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sz w:val="48"/>
          <w:szCs w:val="48"/>
          <w:u w:val="single"/>
        </w:rPr>
      </w:pPr>
      <w:r w:rsidDel="00000000" w:rsidR="00000000" w:rsidRPr="00000000">
        <w:rPr>
          <w:sz w:val="48"/>
          <w:szCs w:val="48"/>
          <w:u w:val="single"/>
          <w:rtl w:val="0"/>
        </w:rPr>
        <w:t xml:space="preserve">Creative Approaches to Translating the Classics - Stephen Bailey</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This document is a reduced, accessible draft of my research developed during the RSC Interdisciplinary Fellowship.</w:t>
      </w:r>
    </w:p>
    <w:p w:rsidR="00000000" w:rsidDel="00000000" w:rsidP="00000000" w:rsidRDefault="00000000" w:rsidRPr="00000000" w14:paraId="00000003">
      <w:pPr>
        <w:spacing w:line="480" w:lineRule="auto"/>
        <w:rPr>
          <w:b w:val="1"/>
          <w:bCs w:val="1"/>
          <w:sz w:val="24"/>
          <w:szCs w:val="24"/>
        </w:rPr>
      </w:pPr>
      <w:r w:rsidDel="00000000" w:rsidR="00000000" w:rsidRPr="00000000">
        <w:rPr>
          <w:b w:val="1"/>
          <w:bCs w:val="1"/>
          <w:sz w:val="24"/>
          <w:szCs w:val="24"/>
          <w:rtl w:val="0"/>
        </w:rPr>
        <w:t xml:space="preserve">Overview</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Translated drama has long shaped British theatre, yet certain traditions — notably Spain’s Golden Age — remain marginal despite their historical and artistic significance. My research examined how prevailing industry approaches to translation, particularly the pursuit of ‘accuracy’, may limit how classical texts are understood, valued, and staged today.</w:t>
      </w:r>
    </w:p>
    <w:p w:rsidR="00000000" w:rsidDel="00000000" w:rsidP="00000000" w:rsidRDefault="00000000" w:rsidRPr="00000000" w14:paraId="00000005">
      <w:pPr>
        <w:spacing w:line="480" w:lineRule="auto"/>
        <w:rPr>
          <w:b w:val="1"/>
          <w:bCs w:val="1"/>
          <w:sz w:val="24"/>
          <w:szCs w:val="24"/>
        </w:rPr>
      </w:pPr>
      <w:r w:rsidDel="00000000" w:rsidR="00000000" w:rsidRPr="00000000">
        <w:rPr>
          <w:b w:val="1"/>
          <w:bCs w:val="1"/>
          <w:sz w:val="24"/>
          <w:szCs w:val="24"/>
          <w:rtl w:val="0"/>
        </w:rPr>
        <w:t xml:space="preserve">Research Focus</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The project centres on Pedro Calderón de la Barca’s </w:t>
      </w:r>
      <w:r w:rsidDel="00000000" w:rsidR="00000000" w:rsidRPr="00000000">
        <w:rPr>
          <w:i w:val="1"/>
          <w:iCs w:val="1"/>
          <w:sz w:val="24"/>
          <w:szCs w:val="24"/>
          <w:rtl w:val="0"/>
        </w:rPr>
        <w:t xml:space="preserve">La vida es sueño </w:t>
      </w:r>
      <w:r w:rsidDel="00000000" w:rsidR="00000000" w:rsidRPr="00000000">
        <w:rPr>
          <w:sz w:val="24"/>
          <w:szCs w:val="24"/>
          <w:rtl w:val="0"/>
        </w:rPr>
        <w:t xml:space="preserve">(Life is a Dream), reading the play in light of Disability Theory and Translation Studies. </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I suggest that current translation practices often replicate systems of normalisation that marginalise differences. To approach these with the suspicion of the ‘normate’ inherent in Disability Studies is to question the utility of these assumptions and the value lost by stigmatising other methods of translation.</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 xml:space="preserve">I argue that a perceived learning-disabled perspective is legible within the text, and its articulation can create contemporary resonance for  La vida es sueño whilst remaining grounded in the historical understanding of both disability and monstrosity.</w:t>
      </w:r>
    </w:p>
    <w:p w:rsidR="00000000" w:rsidDel="00000000" w:rsidP="00000000" w:rsidRDefault="00000000" w:rsidRPr="00000000" w14:paraId="00000009">
      <w:pPr>
        <w:spacing w:line="480" w:lineRule="auto"/>
        <w:rPr>
          <w:b w:val="1"/>
          <w:bCs w:val="1"/>
          <w:sz w:val="24"/>
          <w:szCs w:val="24"/>
        </w:rPr>
      </w:pPr>
      <w:r w:rsidDel="00000000" w:rsidR="00000000" w:rsidRPr="00000000">
        <w:rPr>
          <w:b w:val="1"/>
          <w:bCs w:val="1"/>
          <w:sz w:val="24"/>
          <w:szCs w:val="24"/>
          <w:rtl w:val="0"/>
        </w:rPr>
        <w:t xml:space="preserve">Key Insights</w:t>
      </w:r>
    </w:p>
    <w:p w:rsidR="00000000" w:rsidDel="00000000" w:rsidP="00000000" w:rsidRDefault="00000000" w:rsidRPr="00000000" w14:paraId="0000000A">
      <w:pPr>
        <w:numPr>
          <w:ilvl w:val="0"/>
          <w:numId w:val="1"/>
        </w:numPr>
        <w:spacing w:after="0" w:afterAutospacing="0" w:line="480" w:lineRule="auto"/>
        <w:ind w:left="720" w:hanging="360"/>
        <w:rPr>
          <w:sz w:val="24"/>
          <w:szCs w:val="24"/>
          <w:u w:val="none"/>
        </w:rPr>
      </w:pPr>
      <w:r w:rsidDel="00000000" w:rsidR="00000000" w:rsidRPr="00000000">
        <w:rPr>
          <w:sz w:val="24"/>
          <w:szCs w:val="24"/>
          <w:rtl w:val="0"/>
        </w:rPr>
        <w:t xml:space="preserve">The concept of linguistic ‘accuracy’ is historically recent, emerging alongside nineteenth-century standardisation of language and the rise of copyright. See </w:t>
      </w:r>
      <w:r w:rsidDel="00000000" w:rsidR="00000000" w:rsidRPr="00000000">
        <w:rPr>
          <w:i w:val="1"/>
          <w:iCs w:val="1"/>
          <w:sz w:val="24"/>
          <w:szCs w:val="24"/>
          <w:rtl w:val="0"/>
        </w:rPr>
        <w:t xml:space="preserve">Prismatic Agon, Prismatic Harmony: Translation, Literature, Language</w:t>
      </w:r>
      <w:r w:rsidDel="00000000" w:rsidR="00000000" w:rsidRPr="00000000">
        <w:rPr>
          <w:sz w:val="24"/>
          <w:szCs w:val="24"/>
          <w:rtl w:val="0"/>
        </w:rPr>
        <w:t xml:space="preserve">, edited by Matthew Reynolds. London: Legenda, 2019.</w:t>
      </w:r>
    </w:p>
    <w:p w:rsidR="00000000" w:rsidDel="00000000" w:rsidP="00000000" w:rsidRDefault="00000000" w:rsidRPr="00000000" w14:paraId="0000000B">
      <w:pPr>
        <w:numPr>
          <w:ilvl w:val="0"/>
          <w:numId w:val="1"/>
        </w:numPr>
        <w:spacing w:after="0" w:afterAutospacing="0" w:line="480" w:lineRule="auto"/>
        <w:ind w:left="720" w:hanging="360"/>
        <w:rPr>
          <w:sz w:val="24"/>
          <w:szCs w:val="24"/>
          <w:u w:val="none"/>
        </w:rPr>
      </w:pPr>
      <w:r w:rsidDel="00000000" w:rsidR="00000000" w:rsidRPr="00000000">
        <w:rPr>
          <w:sz w:val="24"/>
          <w:szCs w:val="24"/>
          <w:rtl w:val="0"/>
        </w:rPr>
        <w:t xml:space="preserve">Translation is not the transfer of fixed meaning but a creative, contextual act. See Bassnett, Susan. </w:t>
      </w:r>
      <w:r w:rsidDel="00000000" w:rsidR="00000000" w:rsidRPr="00000000">
        <w:rPr>
          <w:i w:val="1"/>
          <w:iCs w:val="1"/>
          <w:sz w:val="24"/>
          <w:szCs w:val="24"/>
          <w:rtl w:val="0"/>
        </w:rPr>
        <w:t xml:space="preserve">Translation Studies.</w:t>
      </w:r>
      <w:r w:rsidDel="00000000" w:rsidR="00000000" w:rsidRPr="00000000">
        <w:rPr>
          <w:sz w:val="24"/>
          <w:szCs w:val="24"/>
          <w:rtl w:val="0"/>
        </w:rPr>
        <w:t xml:space="preserve"> 4th ed. New York: Routledge, 2014.</w:t>
        <w:br w:type="textWrapping"/>
        <w:t xml:space="preserve">Theatres often mistake domestication for accuracy, privileging familiarity over difference. See Venuti, Lawrence. </w:t>
      </w:r>
      <w:r w:rsidDel="00000000" w:rsidR="00000000" w:rsidRPr="00000000">
        <w:rPr>
          <w:i w:val="1"/>
          <w:iCs w:val="1"/>
          <w:sz w:val="24"/>
          <w:szCs w:val="24"/>
          <w:rtl w:val="0"/>
        </w:rPr>
        <w:t xml:space="preserve">The Scandals of Translation: Towards an Ethics of Difference</w:t>
      </w:r>
      <w:r w:rsidDel="00000000" w:rsidR="00000000" w:rsidRPr="00000000">
        <w:rPr>
          <w:sz w:val="24"/>
          <w:szCs w:val="24"/>
          <w:rtl w:val="0"/>
        </w:rPr>
        <w:t xml:space="preserve">. London: Routledge, 1998.</w:t>
      </w:r>
    </w:p>
    <w:p w:rsidR="00000000" w:rsidDel="00000000" w:rsidP="00000000" w:rsidRDefault="00000000" w:rsidRPr="00000000" w14:paraId="0000000C">
      <w:pPr>
        <w:numPr>
          <w:ilvl w:val="0"/>
          <w:numId w:val="1"/>
        </w:numPr>
        <w:spacing w:after="0" w:afterAutospacing="0" w:line="480" w:lineRule="auto"/>
        <w:ind w:left="720" w:hanging="360"/>
        <w:rPr>
          <w:sz w:val="24"/>
          <w:szCs w:val="24"/>
          <w:u w:val="none"/>
        </w:rPr>
      </w:pPr>
      <w:r w:rsidDel="00000000" w:rsidR="00000000" w:rsidRPr="00000000">
        <w:rPr>
          <w:sz w:val="24"/>
          <w:szCs w:val="24"/>
          <w:rtl w:val="0"/>
        </w:rPr>
        <w:t xml:space="preserve">Lope de Vega writes of his work, beyond his control after its publication being </w:t>
      </w:r>
      <w:r w:rsidDel="00000000" w:rsidR="00000000" w:rsidRPr="00000000">
        <w:rPr>
          <w:i w:val="1"/>
          <w:iCs w:val="1"/>
          <w:sz w:val="24"/>
          <w:szCs w:val="24"/>
          <w:rtl w:val="0"/>
        </w:rPr>
        <w:t xml:space="preserve">“so ragged and changed”</w:t>
      </w:r>
      <w:r w:rsidDel="00000000" w:rsidR="00000000" w:rsidRPr="00000000">
        <w:rPr>
          <w:sz w:val="24"/>
          <w:szCs w:val="24"/>
          <w:rtl w:val="0"/>
        </w:rPr>
        <w:t xml:space="preserve"> but Tyler Fisher notes the poem is not solely a lament but, </w:t>
      </w:r>
      <w:r w:rsidDel="00000000" w:rsidR="00000000" w:rsidRPr="00000000">
        <w:rPr>
          <w:i w:val="1"/>
          <w:iCs w:val="1"/>
          <w:sz w:val="24"/>
          <w:szCs w:val="24"/>
          <w:rtl w:val="0"/>
        </w:rPr>
        <w:t xml:space="preserve">“leaves open the possibility of further change and disfigurement for the texts, rather than imposed limits, closure, and concretized meanings”. </w:t>
      </w:r>
      <w:r w:rsidDel="00000000" w:rsidR="00000000" w:rsidRPr="00000000">
        <w:rPr>
          <w:sz w:val="24"/>
          <w:szCs w:val="24"/>
          <w:rtl w:val="0"/>
        </w:rPr>
        <w:t xml:space="preserve">See Fisher, Tyler. “Imagining Lope’s Lyric Poetry in the ‘Soneto Primero’ of the Rimas.” In </w:t>
      </w:r>
      <w:r w:rsidDel="00000000" w:rsidR="00000000" w:rsidRPr="00000000">
        <w:rPr>
          <w:i w:val="1"/>
          <w:iCs w:val="1"/>
          <w:sz w:val="24"/>
          <w:szCs w:val="24"/>
          <w:rtl w:val="0"/>
        </w:rPr>
        <w:t xml:space="preserve">A Companion to Lope de Vega</w:t>
      </w:r>
      <w:r w:rsidDel="00000000" w:rsidR="00000000" w:rsidRPr="00000000">
        <w:rPr>
          <w:sz w:val="24"/>
          <w:szCs w:val="24"/>
          <w:rtl w:val="0"/>
        </w:rPr>
        <w:t xml:space="preserve">, edited by Jonathan Thacker and Alexander Samson, 63-77. Woodbridge: Boydell &amp; Brewer, 2021.</w:t>
      </w:r>
    </w:p>
    <w:p w:rsidR="00000000" w:rsidDel="00000000" w:rsidP="00000000" w:rsidRDefault="00000000" w:rsidRPr="00000000" w14:paraId="0000000D">
      <w:pPr>
        <w:numPr>
          <w:ilvl w:val="0"/>
          <w:numId w:val="1"/>
        </w:numPr>
        <w:spacing w:line="480" w:lineRule="auto"/>
        <w:ind w:left="720" w:hanging="360"/>
        <w:rPr>
          <w:sz w:val="24"/>
          <w:szCs w:val="24"/>
          <w:u w:val="none"/>
        </w:rPr>
      </w:pPr>
      <w:r w:rsidDel="00000000" w:rsidR="00000000" w:rsidRPr="00000000">
        <w:rPr>
          <w:sz w:val="24"/>
          <w:szCs w:val="24"/>
          <w:rtl w:val="0"/>
        </w:rPr>
        <w:t xml:space="preserve">Disability Studies exposes how norms of correctness are constructed and enforced. See Davis, Lennard J.</w:t>
      </w:r>
      <w:r w:rsidDel="00000000" w:rsidR="00000000" w:rsidRPr="00000000">
        <w:rPr>
          <w:i w:val="1"/>
          <w:iCs w:val="1"/>
          <w:sz w:val="24"/>
          <w:szCs w:val="24"/>
          <w:rtl w:val="0"/>
        </w:rPr>
        <w:t xml:space="preserve"> Enforcing Normalcy: Disability, Deafness, and the Body. </w:t>
      </w:r>
      <w:r w:rsidDel="00000000" w:rsidR="00000000" w:rsidRPr="00000000">
        <w:rPr>
          <w:sz w:val="24"/>
          <w:szCs w:val="24"/>
          <w:rtl w:val="0"/>
        </w:rPr>
        <w:t xml:space="preserve">London: Verso, 1995 and Garland-Thomson, Rosemarie. </w:t>
      </w:r>
      <w:r w:rsidDel="00000000" w:rsidR="00000000" w:rsidRPr="00000000">
        <w:rPr>
          <w:i w:val="1"/>
          <w:iCs w:val="1"/>
          <w:sz w:val="24"/>
          <w:szCs w:val="24"/>
          <w:rtl w:val="0"/>
        </w:rPr>
        <w:t xml:space="preserve">Extraordinary Bodies: Figuring Physical Disability in American Culture and Literature. </w:t>
      </w:r>
      <w:r w:rsidDel="00000000" w:rsidR="00000000" w:rsidRPr="00000000">
        <w:rPr>
          <w:sz w:val="24"/>
          <w:szCs w:val="24"/>
          <w:rtl w:val="0"/>
        </w:rPr>
        <w:t xml:space="preserve">New York: Columbia University Press, 1997.</w:t>
      </w:r>
    </w:p>
    <w:p w:rsidR="00000000" w:rsidDel="00000000" w:rsidP="00000000" w:rsidRDefault="00000000" w:rsidRPr="00000000" w14:paraId="0000000E">
      <w:pPr>
        <w:spacing w:line="480" w:lineRule="auto"/>
        <w:rPr>
          <w:sz w:val="24"/>
          <w:szCs w:val="24"/>
        </w:rPr>
      </w:pPr>
      <w:r w:rsidDel="00000000" w:rsidR="00000000" w:rsidRPr="00000000">
        <w:rPr>
          <w:rtl w:val="0"/>
        </w:rPr>
      </w:r>
    </w:p>
    <w:p w:rsidR="00000000" w:rsidDel="00000000" w:rsidP="00000000" w:rsidRDefault="00000000" w:rsidRPr="00000000" w14:paraId="0000000F">
      <w:pPr>
        <w:spacing w:line="480" w:lineRule="auto"/>
        <w:rPr>
          <w:b w:val="1"/>
          <w:bCs w:val="1"/>
          <w:sz w:val="24"/>
          <w:szCs w:val="24"/>
        </w:rPr>
      </w:pPr>
      <w:r w:rsidDel="00000000" w:rsidR="00000000" w:rsidRPr="00000000">
        <w:rPr>
          <w:b w:val="1"/>
          <w:bCs w:val="1"/>
          <w:sz w:val="24"/>
          <w:szCs w:val="24"/>
          <w:rtl w:val="0"/>
        </w:rPr>
        <w:t xml:space="preserve">Reading Learning Disability in La vida es sueño</w:t>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Segismundo, imprisoned by his father due to a prophetic diagnosis, parallels the historical institutionalisation of perceived learning-disabled people. His ‘failure’ when released into society reflects a test of conformity imposed without regard for deprivation or stigma.</w:t>
        <w:br w:type="textWrapping"/>
        <w:br w:type="textWrapping"/>
        <w:t xml:space="preserve">The play ultimately critiques not fate, but the authority that treats scientific knowledge (here astrology) as superior to human potential. Segismundo is disabled by social response, not by inherent defect.</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My research identified that the social consideration of the perceived learning disabled was an active issue in Calderon’s time:</w:t>
      </w:r>
    </w:p>
    <w:p w:rsidR="00000000" w:rsidDel="00000000" w:rsidP="00000000" w:rsidRDefault="00000000" w:rsidRPr="00000000" w14:paraId="00000012">
      <w:pPr>
        <w:spacing w:line="480" w:lineRule="auto"/>
        <w:ind w:firstLine="720"/>
        <w:rPr>
          <w:i w:val="1"/>
          <w:iCs w:val="1"/>
          <w:sz w:val="24"/>
          <w:szCs w:val="24"/>
        </w:rPr>
      </w:pPr>
      <w:r w:rsidDel="00000000" w:rsidR="00000000" w:rsidRPr="00000000">
        <w:rPr>
          <w:i w:val="1"/>
          <w:iCs w:val="1"/>
          <w:sz w:val="24"/>
          <w:szCs w:val="24"/>
          <w:rtl w:val="0"/>
        </w:rPr>
        <w:t xml:space="preserve">“The politician must first ensure that the bodies of the citizens are born perfect</w:t>
      </w:r>
    </w:p>
    <w:p w:rsidR="00000000" w:rsidDel="00000000" w:rsidP="00000000" w:rsidRDefault="00000000" w:rsidRPr="00000000" w14:paraId="00000013">
      <w:pPr>
        <w:spacing w:line="480" w:lineRule="auto"/>
        <w:ind w:firstLine="720"/>
        <w:rPr>
          <w:i w:val="1"/>
          <w:iCs w:val="1"/>
          <w:sz w:val="24"/>
          <w:szCs w:val="24"/>
        </w:rPr>
      </w:pPr>
      <w:r w:rsidDel="00000000" w:rsidR="00000000" w:rsidRPr="00000000">
        <w:rPr>
          <w:i w:val="1"/>
          <w:iCs w:val="1"/>
          <w:sz w:val="24"/>
          <w:szCs w:val="24"/>
          <w:rtl w:val="0"/>
        </w:rPr>
        <w:t xml:space="preserve">and good so that the bodies will be well disposed towards the natural and</w:t>
      </w:r>
    </w:p>
    <w:p w:rsidR="00000000" w:rsidDel="00000000" w:rsidP="00000000" w:rsidRDefault="00000000" w:rsidRPr="00000000" w14:paraId="00000014">
      <w:pPr>
        <w:spacing w:line="480" w:lineRule="auto"/>
        <w:ind w:firstLine="720"/>
        <w:rPr>
          <w:i w:val="1"/>
          <w:iCs w:val="1"/>
          <w:sz w:val="24"/>
          <w:szCs w:val="24"/>
        </w:rPr>
      </w:pPr>
      <w:r w:rsidDel="00000000" w:rsidR="00000000" w:rsidRPr="00000000">
        <w:rPr>
          <w:i w:val="1"/>
          <w:iCs w:val="1"/>
          <w:sz w:val="24"/>
          <w:szCs w:val="24"/>
          <w:rtl w:val="0"/>
        </w:rPr>
        <w:t xml:space="preserve">intellectual virtues. Within this, an orbatus – a child who has a defect/disorder</w:t>
      </w:r>
    </w:p>
    <w:p w:rsidR="00000000" w:rsidDel="00000000" w:rsidP="00000000" w:rsidRDefault="00000000" w:rsidRPr="00000000" w14:paraId="00000015">
      <w:pPr>
        <w:spacing w:line="480" w:lineRule="auto"/>
        <w:ind w:firstLine="720"/>
        <w:rPr>
          <w:i w:val="1"/>
          <w:iCs w:val="1"/>
          <w:sz w:val="24"/>
          <w:szCs w:val="24"/>
        </w:rPr>
      </w:pPr>
      <w:r w:rsidDel="00000000" w:rsidR="00000000" w:rsidRPr="00000000">
        <w:rPr>
          <w:i w:val="1"/>
          <w:iCs w:val="1"/>
          <w:sz w:val="24"/>
          <w:szCs w:val="24"/>
          <w:rtl w:val="0"/>
        </w:rPr>
        <w:t xml:space="preserve">disposition and is thus unfit for social duties should be killed, for they are a</w:t>
      </w:r>
    </w:p>
    <w:p w:rsidR="00000000" w:rsidDel="00000000" w:rsidP="00000000" w:rsidRDefault="00000000" w:rsidRPr="00000000" w14:paraId="00000016">
      <w:pPr>
        <w:spacing w:line="480" w:lineRule="auto"/>
        <w:ind w:left="720" w:firstLine="0"/>
        <w:rPr>
          <w:sz w:val="24"/>
          <w:szCs w:val="24"/>
        </w:rPr>
      </w:pPr>
      <w:r w:rsidDel="00000000" w:rsidR="00000000" w:rsidRPr="00000000">
        <w:rPr>
          <w:i w:val="1"/>
          <w:iCs w:val="1"/>
          <w:sz w:val="24"/>
          <w:szCs w:val="24"/>
          <w:rtl w:val="0"/>
        </w:rPr>
        <w:t xml:space="preserve">Monster.” </w:t>
      </w:r>
      <w:r w:rsidDel="00000000" w:rsidR="00000000" w:rsidRPr="00000000">
        <w:rPr>
          <w:sz w:val="24"/>
          <w:szCs w:val="24"/>
          <w:rtl w:val="0"/>
        </w:rPr>
        <w:t xml:space="preserve">-An Extract from a Spanish Libellus (Document Advising Good Governance) in the Late Medieval Period.</w:t>
      </w:r>
    </w:p>
    <w:p w:rsidR="00000000" w:rsidDel="00000000" w:rsidP="00000000" w:rsidRDefault="00000000" w:rsidRPr="00000000" w14:paraId="00000017">
      <w:pPr>
        <w:spacing w:line="480" w:lineRule="auto"/>
        <w:ind w:left="720" w:firstLine="0"/>
        <w:rPr>
          <w:sz w:val="24"/>
          <w:szCs w:val="24"/>
        </w:rPr>
      </w:pPr>
      <w:r w:rsidDel="00000000" w:rsidR="00000000" w:rsidRPr="00000000">
        <w:rPr>
          <w:i w:val="1"/>
          <w:iCs w:val="1"/>
          <w:sz w:val="24"/>
          <w:szCs w:val="24"/>
          <w:rtl w:val="0"/>
        </w:rPr>
        <w:t xml:space="preserve"> “he wished neither to study nor to take physical exercise, but only to harm others.” </w:t>
      </w:r>
      <w:r w:rsidDel="00000000" w:rsidR="00000000" w:rsidRPr="00000000">
        <w:rPr>
          <w:sz w:val="24"/>
          <w:szCs w:val="24"/>
          <w:rtl w:val="0"/>
        </w:rPr>
        <w:t xml:space="preserve">-A description of. Carlos, Prince of Asturias (1545-1568), first son to Philip II of Spain. Carlos was imprisoned for perceived deviance and died in captivity:</w:t>
      </w:r>
      <w:r w:rsidDel="00000000" w:rsidR="00000000" w:rsidRPr="00000000">
        <w:rPr>
          <w:rtl w:val="0"/>
        </w:rPr>
      </w:r>
    </w:p>
    <w:p w:rsidR="00000000" w:rsidDel="00000000" w:rsidP="00000000" w:rsidRDefault="00000000" w:rsidRPr="00000000" w14:paraId="00000018">
      <w:pPr>
        <w:widowControl w:val="0"/>
        <w:spacing w:after="0" w:line="480" w:lineRule="auto"/>
        <w:rPr>
          <w:sz w:val="24"/>
          <w:szCs w:val="24"/>
        </w:rPr>
      </w:pPr>
      <w:r w:rsidDel="00000000" w:rsidR="00000000" w:rsidRPr="00000000">
        <w:rPr>
          <w:sz w:val="24"/>
          <w:szCs w:val="24"/>
          <w:rtl w:val="0"/>
        </w:rPr>
        <w:t xml:space="preserve">I employ the terminology “perceived learning-disabled” for several reasons. Firstly, I primarily discuss the fictional character of Segismundo who is not diagnosed (in modern parlance) with a learning disability, but I suggest he can be read as such. Secondly, I acknowledge that learning and/or intellectual disabilities are a matter of perception and proportion. The terminology is specifically informed by Australia's Back to Back Theatre, who utilise a similar framing: “Back to Back’s ensemble is made up of actors </w:t>
      </w:r>
      <w:r w:rsidDel="00000000" w:rsidR="00000000" w:rsidRPr="00000000">
        <w:rPr>
          <w:sz w:val="24"/>
          <w:szCs w:val="24"/>
          <w:u w:val="single"/>
          <w:rtl w:val="0"/>
        </w:rPr>
        <w:t xml:space="preserve">perceived</w:t>
      </w:r>
      <w:r w:rsidDel="00000000" w:rsidR="00000000" w:rsidRPr="00000000">
        <w:rPr>
          <w:sz w:val="24"/>
          <w:szCs w:val="24"/>
          <w:rtl w:val="0"/>
        </w:rPr>
        <w:t xml:space="preserve"> to have intellectual disabilities.” Quoted in Hargrave, Matt. </w:t>
      </w:r>
      <w:r w:rsidDel="00000000" w:rsidR="00000000" w:rsidRPr="00000000">
        <w:rPr>
          <w:i w:val="1"/>
          <w:iCs w:val="1"/>
          <w:sz w:val="24"/>
          <w:szCs w:val="24"/>
          <w:rtl w:val="0"/>
        </w:rPr>
        <w:t xml:space="preserve">Theatres of Learning Disability: Good, Bad, or Plain Ugly?</w:t>
      </w:r>
      <w:r w:rsidDel="00000000" w:rsidR="00000000" w:rsidRPr="00000000">
        <w:rPr>
          <w:sz w:val="24"/>
          <w:szCs w:val="24"/>
          <w:rtl w:val="0"/>
        </w:rPr>
        <w:t xml:space="preserve"> First Edition. London: Palgrave Macmillan UK, 2015. 22; “The performers of Back to Back share the outsider experience of being excluded from the norm through being </w:t>
      </w:r>
      <w:r w:rsidDel="00000000" w:rsidR="00000000" w:rsidRPr="00000000">
        <w:rPr>
          <w:sz w:val="24"/>
          <w:szCs w:val="24"/>
          <w:u w:val="single"/>
          <w:rtl w:val="0"/>
        </w:rPr>
        <w:t xml:space="preserve">perceived</w:t>
      </w:r>
      <w:r w:rsidDel="00000000" w:rsidR="00000000" w:rsidRPr="00000000">
        <w:rPr>
          <w:sz w:val="24"/>
          <w:szCs w:val="24"/>
          <w:rtl w:val="0"/>
        </w:rPr>
        <w:t xml:space="preserve"> as people with a disability” Goodall, Jane. “Preface”. </w:t>
      </w:r>
      <w:r w:rsidDel="00000000" w:rsidR="00000000" w:rsidRPr="00000000">
        <w:rPr>
          <w:i w:val="1"/>
          <w:iCs w:val="1"/>
          <w:sz w:val="24"/>
          <w:szCs w:val="24"/>
          <w:rtl w:val="0"/>
        </w:rPr>
        <w:t xml:space="preserve">Back to Back Theatre : Performance, Politics, Visibility</w:t>
      </w:r>
      <w:r w:rsidDel="00000000" w:rsidR="00000000" w:rsidRPr="00000000">
        <w:rPr>
          <w:sz w:val="24"/>
          <w:szCs w:val="24"/>
          <w:rtl w:val="0"/>
        </w:rPr>
        <w:t xml:space="preserve">. Ed. by Helena Grehan and Peter Eckersall. Aberystwyth: Performance Research Books, 2013. 5.</w:t>
      </w:r>
    </w:p>
    <w:p w:rsidR="00000000" w:rsidDel="00000000" w:rsidP="00000000" w:rsidRDefault="00000000" w:rsidRPr="00000000" w14:paraId="00000019">
      <w:pPr>
        <w:widowControl w:val="0"/>
        <w:spacing w:after="0" w:line="480" w:lineRule="auto"/>
        <w:rPr>
          <w:sz w:val="24"/>
          <w:szCs w:val="24"/>
        </w:rPr>
      </w:pPr>
      <w:r w:rsidDel="00000000" w:rsidR="00000000" w:rsidRPr="00000000">
        <w:rPr>
          <w:rtl w:val="0"/>
        </w:rPr>
      </w:r>
    </w:p>
    <w:p w:rsidR="00000000" w:rsidDel="00000000" w:rsidP="00000000" w:rsidRDefault="00000000" w:rsidRPr="00000000" w14:paraId="0000001A">
      <w:pPr>
        <w:spacing w:line="480" w:lineRule="auto"/>
        <w:rPr>
          <w:b w:val="1"/>
          <w:bCs w:val="1"/>
          <w:sz w:val="24"/>
          <w:szCs w:val="24"/>
        </w:rPr>
      </w:pPr>
      <w:r w:rsidDel="00000000" w:rsidR="00000000" w:rsidRPr="00000000">
        <w:rPr>
          <w:b w:val="1"/>
          <w:bCs w:val="1"/>
          <w:sz w:val="24"/>
          <w:szCs w:val="24"/>
          <w:rtl w:val="0"/>
        </w:rPr>
        <w:t xml:space="preserve">Theoretical Frame: Normalcy and Disablement</w:t>
      </w:r>
    </w:p>
    <w:p w:rsidR="00000000" w:rsidDel="00000000" w:rsidP="00000000" w:rsidRDefault="00000000" w:rsidRPr="00000000" w14:paraId="0000001B">
      <w:pPr>
        <w:widowControl w:val="0"/>
        <w:spacing w:after="113" w:line="480" w:lineRule="auto"/>
        <w:rPr>
          <w:sz w:val="24"/>
          <w:szCs w:val="24"/>
        </w:rPr>
      </w:pPr>
      <w:r w:rsidDel="00000000" w:rsidR="00000000" w:rsidRPr="00000000">
        <w:rPr>
          <w:i w:val="1"/>
          <w:iCs w:val="1"/>
          <w:sz w:val="24"/>
          <w:szCs w:val="24"/>
          <w:rtl w:val="0"/>
        </w:rPr>
        <w:t xml:space="preserve">“[Normality] maintains its ascendancy and its self-identity by systematically imposing the role of cultural or corporeal inferiority on others [...] and shapes a narrative of corporeal difference that excludes those whose bodies or behaviors do not conform.” </w:t>
      </w:r>
      <w:r w:rsidDel="00000000" w:rsidR="00000000" w:rsidRPr="00000000">
        <w:rPr>
          <w:sz w:val="24"/>
          <w:szCs w:val="24"/>
          <w:rtl w:val="0"/>
        </w:rPr>
        <w:t xml:space="preserve">-Rosemarie Garland-Thomson.</w:t>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Drawing on disability theory, I argue that translation enforces fictional norms similar to those used to marginalise disabled bodies. The ‘good’ translation is often one that conforms to expectations of grammatical correctness or cultural familiarity, rather than one that allows difference to remain visible.</w:t>
        <w:br w:type="textWrapping"/>
        <w:br w:type="textWrapping"/>
        <w:t xml:space="preserve">This mirrors the construction of normalcy identified by Lennard Davis: a political process that creates deviance in order to exclude it. I particularly draw on Robert McRuer who argues that ‘crip’ potential can offer new ways of seeing and doing which destabilise the norm.</w:t>
      </w:r>
    </w:p>
    <w:p w:rsidR="00000000" w:rsidDel="00000000" w:rsidP="00000000" w:rsidRDefault="00000000" w:rsidRPr="00000000" w14:paraId="0000001D">
      <w:pPr>
        <w:spacing w:line="480" w:lineRule="auto"/>
        <w:rPr>
          <w:sz w:val="24"/>
          <w:szCs w:val="24"/>
        </w:rPr>
      </w:pPr>
      <w:r w:rsidDel="00000000" w:rsidR="00000000" w:rsidRPr="00000000">
        <w:rPr>
          <w:i w:val="1"/>
          <w:iCs w:val="1"/>
          <w:sz w:val="24"/>
          <w:szCs w:val="24"/>
          <w:rtl w:val="0"/>
        </w:rPr>
        <w:t xml:space="preserve">“That harshness is a large part of its appeal, as suggested by essayist Nancy Mairs: “People—crippled or not—wince at the word ‘crippled’ as they do not at ‘handicapped’ or ‘disabled.’ Perhaps I want them to wince.” This desire to make people wince suggests an urge to shake things up, to jolt people out of their everyday understandings of bodies and minds, of normalcy and deviance. It recognizes the common response of nondisabled people to disabled people, of the normative to the deviant—furtive yet relentless staring, aggressive questioning, and/or a turning away from difference, a refusal to see. This wincing is familiar to many disabled people, but here Mairs turns it back on itself, almost wincing back. Like “queer,” “crip” and “cripple” are, in Eli Clare's formulation, “words to help forge a politics.” -</w:t>
      </w:r>
      <w:r w:rsidDel="00000000" w:rsidR="00000000" w:rsidRPr="00000000">
        <w:rPr>
          <w:sz w:val="24"/>
          <w:szCs w:val="24"/>
          <w:rtl w:val="0"/>
        </w:rPr>
        <w:t xml:space="preserve">Alison Kafer’s formulation of ‘crip’ as a creative process.</w:t>
      </w:r>
    </w:p>
    <w:p w:rsidR="00000000" w:rsidDel="00000000" w:rsidP="00000000" w:rsidRDefault="00000000" w:rsidRPr="00000000" w14:paraId="0000001E">
      <w:pPr>
        <w:spacing w:line="480" w:lineRule="auto"/>
        <w:rPr>
          <w:b w:val="1"/>
          <w:bCs w:val="1"/>
          <w:sz w:val="24"/>
          <w:szCs w:val="24"/>
        </w:rPr>
      </w:pPr>
      <w:r w:rsidDel="00000000" w:rsidR="00000000" w:rsidRPr="00000000">
        <w:rPr>
          <w:b w:val="1"/>
          <w:bCs w:val="1"/>
          <w:sz w:val="24"/>
          <w:szCs w:val="24"/>
          <w:rtl w:val="0"/>
        </w:rPr>
        <w:t xml:space="preserve">Final Hypothesis: Translation as Disablement</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I propose that translation and adaptation can be understood as forms of disablement — not as damage, but as transformation. When a text moves between cultures, it enters a new social system that enables some capacities and restricts others.</w:t>
        <w:br w:type="textWrapping"/>
        <w:br w:type="textWrapping"/>
        <w:t xml:space="preserve">Like bodies, translated texts take on ‘crip’ forms shaped by context and convention. Recognising this allows translation to be reclaimed as an ethical and artistic practice.</w:t>
      </w:r>
    </w:p>
    <w:p w:rsidR="00000000" w:rsidDel="00000000" w:rsidP="00000000" w:rsidRDefault="00000000" w:rsidRPr="00000000" w14:paraId="00000020">
      <w:pPr>
        <w:spacing w:line="480" w:lineRule="auto"/>
        <w:rPr>
          <w:b w:val="1"/>
          <w:bCs w:val="1"/>
          <w:sz w:val="24"/>
          <w:szCs w:val="24"/>
        </w:rPr>
      </w:pPr>
      <w:r w:rsidDel="00000000" w:rsidR="00000000" w:rsidRPr="00000000">
        <w:rPr>
          <w:b w:val="1"/>
          <w:bCs w:val="1"/>
          <w:sz w:val="24"/>
          <w:szCs w:val="24"/>
          <w:rtl w:val="0"/>
        </w:rPr>
        <w:t xml:space="preserve">Methodology &amp; Process</w:t>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The project combined scholarly research, creative drafting, and public experimentation.</w:t>
        <w:br w:type="textWrapping"/>
        <w:t xml:space="preserve">• Dialogues with Professors Jonathan Thacker, Wes Williams, Michael Reynolds, and Dr Minna Jeffrey</w:t>
        <w:br w:type="textWrapping"/>
        <w:t xml:space="preserve">• Desk research across translation studies, disability theory, and Spanish Golden Age drama</w:t>
        <w:br w:type="textWrapping"/>
        <w:t xml:space="preserve">• Comparative work with existing translations, AI-generated versions, and the original Spanish</w:t>
        <w:br w:type="textWrapping"/>
        <w:t xml:space="preserve">• Public workshops at Oxford TORCH with academics, students, and general audiences</w:t>
        <w:br w:type="textWrapping"/>
        <w:t xml:space="preserve">• Filmed adaptation work with Jamie Beddard and Tommy Rhys-Powell of Hijinx</w:t>
      </w:r>
    </w:p>
    <w:p w:rsidR="00000000" w:rsidDel="00000000" w:rsidP="00000000" w:rsidRDefault="00000000" w:rsidRPr="00000000" w14:paraId="00000022">
      <w:pPr>
        <w:spacing w:line="480" w:lineRule="auto"/>
        <w:rPr>
          <w:b w:val="1"/>
          <w:bCs w:val="1"/>
          <w:sz w:val="24"/>
          <w:szCs w:val="24"/>
        </w:rPr>
      </w:pPr>
      <w:r w:rsidDel="00000000" w:rsidR="00000000" w:rsidRPr="00000000">
        <w:rPr>
          <w:b w:val="1"/>
          <w:bCs w:val="1"/>
          <w:sz w:val="24"/>
          <w:szCs w:val="24"/>
          <w:rtl w:val="0"/>
        </w:rPr>
        <w:t xml:space="preserve">Findings</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A more flexible yet integrated form of translation can open new creative potential. My translation did not come about through the standard literal then creative diode. Instead it was formed through constant dialogue with both experts and the public to shape a piece intended for performance.</w:t>
      </w:r>
    </w:p>
    <w:p w:rsidR="00000000" w:rsidDel="00000000" w:rsidP="00000000" w:rsidRDefault="00000000" w:rsidRPr="00000000" w14:paraId="00000024">
      <w:pPr>
        <w:spacing w:line="480" w:lineRule="auto"/>
        <w:rPr>
          <w:sz w:val="24"/>
          <w:szCs w:val="24"/>
        </w:rPr>
      </w:pPr>
      <w:r w:rsidDel="00000000" w:rsidR="00000000" w:rsidRPr="00000000">
        <w:rPr>
          <w:sz w:val="24"/>
          <w:szCs w:val="24"/>
          <w:rtl w:val="0"/>
        </w:rPr>
        <w:t xml:space="preserve">To prioritise accuracy in translation is to misunderstand its purpose. We should translate meaning and potential rather than seeking impossible grammatical equivalence.</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My translation is not ‘better’ but ‘other’ equally valid and demonstrating an approach similar to a directorial concept applied to Shakespeare. It treads conscious of Venuti’s warnings about foreignness and domestication in texts, instead informed by Clifford Geertz’s guidance that “understanding a people’s culture exposes their normalness without reducing their particularity.”</w:t>
      </w:r>
    </w:p>
    <w:p w:rsidR="00000000" w:rsidDel="00000000" w:rsidP="00000000" w:rsidRDefault="00000000" w:rsidRPr="00000000" w14:paraId="00000026">
      <w:pPr>
        <w:spacing w:line="480" w:lineRule="auto"/>
        <w:rPr>
          <w:sz w:val="24"/>
          <w:szCs w:val="24"/>
        </w:rPr>
      </w:pPr>
      <w:r w:rsidDel="00000000" w:rsidR="00000000" w:rsidRPr="00000000">
        <w:rPr>
          <w:sz w:val="24"/>
          <w:szCs w:val="24"/>
          <w:rtl w:val="0"/>
        </w:rPr>
        <w:t xml:space="preserve">Disability is a source of both narrative potential and creative process. Attending to disabled narratives can shape the distant historical narrative of </w:t>
      </w:r>
      <w:r w:rsidDel="00000000" w:rsidR="00000000" w:rsidRPr="00000000">
        <w:rPr>
          <w:i w:val="1"/>
          <w:iCs w:val="1"/>
          <w:sz w:val="24"/>
          <w:szCs w:val="24"/>
          <w:rtl w:val="0"/>
        </w:rPr>
        <w:t xml:space="preserve">La vida es sueño </w:t>
      </w:r>
      <w:r w:rsidDel="00000000" w:rsidR="00000000" w:rsidRPr="00000000">
        <w:rPr>
          <w:sz w:val="24"/>
          <w:szCs w:val="24"/>
          <w:rtl w:val="0"/>
        </w:rPr>
        <w:t xml:space="preserve">to a modern context. Thinking about translating as a ‘crip’ activity can bring us closer to a theatrical approach which echoes Antoine Vitez’s observation that “[t]ranslation or mise en scène: the activity is the same; it is the art of selection among the hierarchy of signs.”</w:t>
      </w:r>
    </w:p>
    <w:p w:rsidR="00000000" w:rsidDel="00000000" w:rsidP="00000000" w:rsidRDefault="00000000" w:rsidRPr="00000000" w14:paraId="00000027">
      <w:pPr>
        <w:spacing w:line="480" w:lineRule="auto"/>
        <w:rPr>
          <w:b w:val="1"/>
          <w:bCs w:val="1"/>
          <w:sz w:val="24"/>
          <w:szCs w:val="24"/>
        </w:rPr>
      </w:pPr>
      <w:r w:rsidDel="00000000" w:rsidR="00000000" w:rsidRPr="00000000">
        <w:rPr>
          <w:b w:val="1"/>
          <w:bCs w:val="1"/>
          <w:sz w:val="24"/>
          <w:szCs w:val="24"/>
          <w:rtl w:val="0"/>
        </w:rPr>
        <w:t xml:space="preserve">Useful next steps:</w:t>
      </w:r>
    </w:p>
    <w:p w:rsidR="00000000" w:rsidDel="00000000" w:rsidP="00000000" w:rsidRDefault="00000000" w:rsidRPr="00000000" w14:paraId="00000028">
      <w:pPr>
        <w:spacing w:line="480" w:lineRule="auto"/>
        <w:rPr>
          <w:sz w:val="24"/>
          <w:szCs w:val="24"/>
        </w:rPr>
      </w:pPr>
      <w:r w:rsidDel="00000000" w:rsidR="00000000" w:rsidRPr="00000000">
        <w:rPr>
          <w:sz w:val="24"/>
          <w:szCs w:val="24"/>
          <w:rtl w:val="0"/>
        </w:rPr>
        <w:t xml:space="preserve">Artistic organisations should explore translations of difficult texts through this more flexible methodology with particular awareness to where marginalised identities might offer the lens to make the text readable in the present.</w:t>
      </w:r>
    </w:p>
    <w:p w:rsidR="00000000" w:rsidDel="00000000" w:rsidP="00000000" w:rsidRDefault="00000000" w:rsidRPr="00000000" w14:paraId="00000029">
      <w:pPr>
        <w:spacing w:line="480" w:lineRule="auto"/>
        <w:rPr>
          <w:sz w:val="24"/>
          <w:szCs w:val="24"/>
        </w:rPr>
      </w:pPr>
      <w:r w:rsidDel="00000000" w:rsidR="00000000" w:rsidRPr="00000000">
        <w:rPr>
          <w:sz w:val="24"/>
          <w:szCs w:val="24"/>
          <w:rtl w:val="0"/>
        </w:rPr>
        <w:t xml:space="preserve">Understanding that this process is more involved with translation theory and language experts than commissioning a literal translation as it is an ongoing dialogue alert to all aspects of the production process.</w:t>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 xml:space="preserve">Reassessing beliefs that disabled presences are new arrivals in our stories. Though the language may be different, their circumstances colour our classics.</w:t>
      </w:r>
    </w:p>
    <w:p w:rsidR="00000000" w:rsidDel="00000000" w:rsidP="00000000" w:rsidRDefault="00000000" w:rsidRPr="00000000" w14:paraId="0000002B">
      <w:pPr>
        <w:spacing w:line="480" w:lineRule="auto"/>
        <w:rPr>
          <w:b w:val="1"/>
          <w:bCs w:val="1"/>
          <w:sz w:val="24"/>
          <w:szCs w:val="24"/>
        </w:rPr>
      </w:pPr>
      <w:r w:rsidDel="00000000" w:rsidR="00000000" w:rsidRPr="00000000">
        <w:rPr>
          <w:b w:val="1"/>
          <w:bCs w:val="1"/>
          <w:sz w:val="24"/>
          <w:szCs w:val="24"/>
          <w:rtl w:val="0"/>
        </w:rPr>
        <w:t xml:space="preserve">Some cautions:</w:t>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This free-form method, divorced from the original author, works for an established ‘canon’ text with multiple translations and significant academic treatment. It would be less appropriate to be applied to a play with a living author or one less studied. However, the same principles could be adapted to enable new collaborations.</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We should consider the cultural power of English and its tendency to flatten other languages of expression. My work has unquestionably made  </w:t>
      </w:r>
      <w:r w:rsidDel="00000000" w:rsidR="00000000" w:rsidRPr="00000000">
        <w:rPr>
          <w:i w:val="1"/>
          <w:iCs w:val="1"/>
          <w:sz w:val="24"/>
          <w:szCs w:val="24"/>
          <w:rtl w:val="0"/>
        </w:rPr>
        <w:t xml:space="preserve">La vida es sueño </w:t>
      </w:r>
      <w:r w:rsidDel="00000000" w:rsidR="00000000" w:rsidRPr="00000000">
        <w:rPr>
          <w:sz w:val="24"/>
          <w:szCs w:val="24"/>
          <w:rtl w:val="0"/>
        </w:rPr>
        <w:t xml:space="preserve">less Spanish. I have made this decision consciously - it enables the centring of the identified minority viewpoint and in translating from 17th century Spanish, I am adapting one language of colonialism to another. Care should be taken that this approach is not used to unconsciously erase linguistic uniqueness of minority speech and dialects.</w:t>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 xml:space="preserve">There was consideration of how AI could enable this process. I asked for AI translations of sections of the text into styles resembling contemporary anglophone writers. These were distinctive. However, translation and playwriting remain poorly compensated work. To use that text would be to profit both from the playwright (e.g. Tennessee Williams) and the wider work utilised by the AI model without credit or compensation. AI might be a useful approach to quickly investigate the vast corpus of untranslated Spanish work. In the Spanish Golden Age Season at the RSC, individual texts had to be requested for translation. An experienced translator could train a specific AI to quickly render untranslated works to a draft English version. However, this is not erasing expertise. It is using AI to amplify the knowledge and potential of the expert and their work must remain fairly credited and acknowledged.</w:t>
      </w:r>
    </w:p>
    <w:p w:rsidR="00000000" w:rsidDel="00000000" w:rsidP="00000000" w:rsidRDefault="00000000" w:rsidRPr="00000000" w14:paraId="0000002F">
      <w:pPr>
        <w:spacing w:line="480" w:lineRule="auto"/>
        <w:rPr>
          <w:b w:val="1"/>
          <w:bCs w:val="1"/>
          <w:sz w:val="24"/>
          <w:szCs w:val="24"/>
        </w:rPr>
      </w:pPr>
      <w:r w:rsidDel="00000000" w:rsidR="00000000" w:rsidRPr="00000000">
        <w:rPr>
          <w:b w:val="1"/>
          <w:bCs w:val="1"/>
          <w:sz w:val="24"/>
          <w:szCs w:val="24"/>
          <w:rtl w:val="0"/>
        </w:rPr>
        <w:t xml:space="preserve">Appendix - Scene Comparison</w:t>
      </w:r>
    </w:p>
    <w:p w:rsidR="00000000" w:rsidDel="00000000" w:rsidP="00000000" w:rsidRDefault="00000000" w:rsidRPr="00000000" w14:paraId="00000030">
      <w:pPr>
        <w:spacing w:line="480" w:lineRule="auto"/>
        <w:rPr>
          <w:sz w:val="24"/>
          <w:szCs w:val="24"/>
          <w:u w:val="single"/>
        </w:rPr>
      </w:pPr>
      <w:r w:rsidDel="00000000" w:rsidR="00000000" w:rsidRPr="00000000">
        <w:rPr>
          <w:sz w:val="24"/>
          <w:szCs w:val="24"/>
          <w:u w:val="single"/>
          <w:rtl w:val="0"/>
        </w:rPr>
        <w:t xml:space="preserve">Original Spanish</w:t>
      </w:r>
    </w:p>
    <w:p w:rsidR="00000000" w:rsidDel="00000000" w:rsidP="00000000" w:rsidRDefault="00000000" w:rsidRPr="00000000" w14:paraId="00000031">
      <w:pPr>
        <w:spacing w:line="480" w:lineRule="auto"/>
        <w:rPr>
          <w:sz w:val="24"/>
          <w:szCs w:val="24"/>
        </w:rPr>
      </w:pPr>
      <w:r w:rsidDel="00000000" w:rsidR="00000000" w:rsidRPr="00000000">
        <w:rPr>
          <w:sz w:val="24"/>
          <w:szCs w:val="24"/>
          <w:rtl w:val="0"/>
        </w:rPr>
        <w:t xml:space="preserve">BASILIO</w:t>
        <w:tab/>
        <w:tab/>
        <w:t xml:space="preserve">¿Qué ha sido esto?</w:t>
      </w:r>
    </w:p>
    <w:p w:rsidR="00000000" w:rsidDel="00000000" w:rsidP="00000000" w:rsidRDefault="00000000" w:rsidRPr="00000000" w14:paraId="00000032">
      <w:pPr>
        <w:spacing w:line="480" w:lineRule="auto"/>
        <w:rPr>
          <w:sz w:val="24"/>
          <w:szCs w:val="24"/>
        </w:rPr>
      </w:pPr>
      <w:r w:rsidDel="00000000" w:rsidR="00000000" w:rsidRPr="00000000">
        <w:rPr>
          <w:sz w:val="24"/>
          <w:szCs w:val="24"/>
          <w:rtl w:val="0"/>
        </w:rPr>
        <w:t xml:space="preserve">SEGISMUNDO</w:t>
        <w:tab/>
        <w:tab/>
        <w:t xml:space="preserve">Nada ha sido.</w:t>
      </w:r>
    </w:p>
    <w:p w:rsidR="00000000" w:rsidDel="00000000" w:rsidP="00000000" w:rsidRDefault="00000000" w:rsidRPr="00000000" w14:paraId="00000033">
      <w:pPr>
        <w:spacing w:line="480" w:lineRule="auto"/>
        <w:ind w:left="1440" w:firstLine="720"/>
        <w:rPr>
          <w:sz w:val="24"/>
          <w:szCs w:val="24"/>
        </w:rPr>
      </w:pPr>
      <w:r w:rsidDel="00000000" w:rsidR="00000000" w:rsidRPr="00000000">
        <w:rPr>
          <w:sz w:val="24"/>
          <w:szCs w:val="24"/>
          <w:rtl w:val="0"/>
        </w:rPr>
        <w:t xml:space="preserve">A un hombre que me ha cansado</w:t>
      </w:r>
    </w:p>
    <w:p w:rsidR="00000000" w:rsidDel="00000000" w:rsidP="00000000" w:rsidRDefault="00000000" w:rsidRPr="00000000" w14:paraId="00000034">
      <w:pPr>
        <w:spacing w:line="480" w:lineRule="auto"/>
        <w:ind w:left="1440" w:firstLine="720"/>
        <w:rPr>
          <w:sz w:val="24"/>
          <w:szCs w:val="24"/>
        </w:rPr>
      </w:pPr>
      <w:r w:rsidDel="00000000" w:rsidR="00000000" w:rsidRPr="00000000">
        <w:rPr>
          <w:sz w:val="24"/>
          <w:szCs w:val="24"/>
          <w:rtl w:val="0"/>
        </w:rPr>
        <w:t xml:space="preserve">de ese balcón he arrojado.</w:t>
      </w:r>
    </w:p>
    <w:p w:rsidR="00000000" w:rsidDel="00000000" w:rsidP="00000000" w:rsidRDefault="00000000" w:rsidRPr="00000000" w14:paraId="00000035">
      <w:pPr>
        <w:spacing w:line="480" w:lineRule="auto"/>
        <w:rPr>
          <w:sz w:val="24"/>
          <w:szCs w:val="24"/>
        </w:rPr>
      </w:pPr>
      <w:r w:rsidDel="00000000" w:rsidR="00000000" w:rsidRPr="00000000">
        <w:rPr>
          <w:sz w:val="24"/>
          <w:szCs w:val="24"/>
          <w:rtl w:val="0"/>
        </w:rPr>
        <w:t xml:space="preserve">CLARÍN</w:t>
        <w:tab/>
        <w:tab/>
        <w:t xml:space="preserve">Que es el Rey está advertido.</w:t>
      </w:r>
    </w:p>
    <w:p w:rsidR="00000000" w:rsidDel="00000000" w:rsidP="00000000" w:rsidRDefault="00000000" w:rsidRPr="00000000" w14:paraId="00000036">
      <w:pPr>
        <w:spacing w:line="480" w:lineRule="auto"/>
        <w:rPr>
          <w:sz w:val="24"/>
          <w:szCs w:val="24"/>
        </w:rPr>
      </w:pPr>
      <w:r w:rsidDel="00000000" w:rsidR="00000000" w:rsidRPr="00000000">
        <w:rPr>
          <w:sz w:val="24"/>
          <w:szCs w:val="24"/>
          <w:rtl w:val="0"/>
        </w:rPr>
        <w:t xml:space="preserve">BASILIO</w:t>
        <w:tab/>
        <w:tab/>
        <w:t xml:space="preserve">¿Tan presto una vida cuesta</w:t>
      </w:r>
    </w:p>
    <w:p w:rsidR="00000000" w:rsidDel="00000000" w:rsidP="00000000" w:rsidRDefault="00000000" w:rsidRPr="00000000" w14:paraId="00000037">
      <w:pPr>
        <w:spacing w:line="480" w:lineRule="auto"/>
        <w:ind w:left="1440" w:firstLine="720"/>
        <w:rPr>
          <w:sz w:val="24"/>
          <w:szCs w:val="24"/>
        </w:rPr>
      </w:pPr>
      <w:r w:rsidDel="00000000" w:rsidR="00000000" w:rsidRPr="00000000">
        <w:rPr>
          <w:sz w:val="24"/>
          <w:szCs w:val="24"/>
          <w:rtl w:val="0"/>
        </w:rPr>
        <w:t xml:space="preserve">tu venida el primer día?</w:t>
      </w:r>
    </w:p>
    <w:p w:rsidR="00000000" w:rsidDel="00000000" w:rsidP="00000000" w:rsidRDefault="00000000" w:rsidRPr="00000000" w14:paraId="00000038">
      <w:pPr>
        <w:spacing w:line="480" w:lineRule="auto"/>
        <w:rPr>
          <w:sz w:val="24"/>
          <w:szCs w:val="24"/>
        </w:rPr>
      </w:pPr>
      <w:r w:rsidDel="00000000" w:rsidR="00000000" w:rsidRPr="00000000">
        <w:rPr>
          <w:sz w:val="24"/>
          <w:szCs w:val="24"/>
          <w:rtl w:val="0"/>
        </w:rPr>
        <w:t xml:space="preserve">SEGISMUNDO</w:t>
        <w:tab/>
        <w:tab/>
        <w:t xml:space="preserve">Díjome que no podía</w:t>
      </w:r>
    </w:p>
    <w:p w:rsidR="00000000" w:rsidDel="00000000" w:rsidP="00000000" w:rsidRDefault="00000000" w:rsidRPr="00000000" w14:paraId="00000039">
      <w:pPr>
        <w:spacing w:line="480" w:lineRule="auto"/>
        <w:ind w:left="1440" w:firstLine="720"/>
        <w:rPr>
          <w:sz w:val="24"/>
          <w:szCs w:val="24"/>
        </w:rPr>
      </w:pPr>
      <w:r w:rsidDel="00000000" w:rsidR="00000000" w:rsidRPr="00000000">
        <w:rPr>
          <w:sz w:val="24"/>
          <w:szCs w:val="24"/>
          <w:rtl w:val="0"/>
        </w:rPr>
        <w:t xml:space="preserve">hacerse, y gané la apuesta.</w:t>
      </w:r>
    </w:p>
    <w:p w:rsidR="00000000" w:rsidDel="00000000" w:rsidP="00000000" w:rsidRDefault="00000000" w:rsidRPr="00000000" w14:paraId="0000003A">
      <w:pPr>
        <w:spacing w:line="480" w:lineRule="auto"/>
        <w:ind w:left="0" w:firstLine="0"/>
        <w:rPr>
          <w:sz w:val="24"/>
          <w:szCs w:val="24"/>
        </w:rPr>
      </w:pPr>
      <w:r w:rsidDel="00000000" w:rsidR="00000000" w:rsidRPr="00000000">
        <w:rPr>
          <w:sz w:val="24"/>
          <w:szCs w:val="24"/>
          <w:rtl w:val="0"/>
        </w:rPr>
        <w:t xml:space="preserve">BASILIO</w:t>
        <w:tab/>
        <w:tab/>
        <w:t xml:space="preserve">Pésame mucho que cuando,</w:t>
      </w:r>
    </w:p>
    <w:p w:rsidR="00000000" w:rsidDel="00000000" w:rsidP="00000000" w:rsidRDefault="00000000" w:rsidRPr="00000000" w14:paraId="0000003B">
      <w:pPr>
        <w:spacing w:line="480" w:lineRule="auto"/>
        <w:ind w:left="1440" w:firstLine="720"/>
        <w:rPr>
          <w:sz w:val="24"/>
          <w:szCs w:val="24"/>
        </w:rPr>
      </w:pPr>
      <w:r w:rsidDel="00000000" w:rsidR="00000000" w:rsidRPr="00000000">
        <w:rPr>
          <w:sz w:val="24"/>
          <w:szCs w:val="24"/>
          <w:rtl w:val="0"/>
        </w:rPr>
        <w:t xml:space="preserve">Príncipe, a verte he venido,</w:t>
      </w:r>
    </w:p>
    <w:p w:rsidR="00000000" w:rsidDel="00000000" w:rsidP="00000000" w:rsidRDefault="00000000" w:rsidRPr="00000000" w14:paraId="0000003C">
      <w:pPr>
        <w:spacing w:line="480" w:lineRule="auto"/>
        <w:ind w:left="1440" w:firstLine="720"/>
        <w:rPr>
          <w:sz w:val="24"/>
          <w:szCs w:val="24"/>
        </w:rPr>
      </w:pPr>
      <w:r w:rsidDel="00000000" w:rsidR="00000000" w:rsidRPr="00000000">
        <w:rPr>
          <w:sz w:val="24"/>
          <w:szCs w:val="24"/>
          <w:rtl w:val="0"/>
        </w:rPr>
        <w:t xml:space="preserve">pensando hallarte advertido,</w:t>
      </w:r>
    </w:p>
    <w:p w:rsidR="00000000" w:rsidDel="00000000" w:rsidP="00000000" w:rsidRDefault="00000000" w:rsidRPr="00000000" w14:paraId="0000003D">
      <w:pPr>
        <w:spacing w:line="480" w:lineRule="auto"/>
        <w:ind w:left="1440" w:firstLine="720"/>
        <w:rPr>
          <w:sz w:val="24"/>
          <w:szCs w:val="24"/>
        </w:rPr>
      </w:pPr>
      <w:r w:rsidDel="00000000" w:rsidR="00000000" w:rsidRPr="00000000">
        <w:rPr>
          <w:sz w:val="24"/>
          <w:szCs w:val="24"/>
          <w:rtl w:val="0"/>
        </w:rPr>
        <w:t xml:space="preserve">de hados y estrellas triunfando,</w:t>
      </w:r>
    </w:p>
    <w:p w:rsidR="00000000" w:rsidDel="00000000" w:rsidP="00000000" w:rsidRDefault="00000000" w:rsidRPr="00000000" w14:paraId="0000003E">
      <w:pPr>
        <w:spacing w:line="480" w:lineRule="auto"/>
        <w:ind w:left="1440" w:firstLine="720"/>
        <w:rPr>
          <w:sz w:val="24"/>
          <w:szCs w:val="24"/>
        </w:rPr>
      </w:pPr>
      <w:r w:rsidDel="00000000" w:rsidR="00000000" w:rsidRPr="00000000">
        <w:rPr>
          <w:sz w:val="24"/>
          <w:szCs w:val="24"/>
          <w:rtl w:val="0"/>
        </w:rPr>
        <w:t xml:space="preserve">con tanto rigor te vea,</w:t>
      </w:r>
    </w:p>
    <w:p w:rsidR="00000000" w:rsidDel="00000000" w:rsidP="00000000" w:rsidRDefault="00000000" w:rsidRPr="00000000" w14:paraId="0000003F">
      <w:pPr>
        <w:spacing w:line="480" w:lineRule="auto"/>
        <w:ind w:left="1440" w:firstLine="720"/>
        <w:rPr>
          <w:sz w:val="24"/>
          <w:szCs w:val="24"/>
        </w:rPr>
      </w:pPr>
      <w:r w:rsidDel="00000000" w:rsidR="00000000" w:rsidRPr="00000000">
        <w:rPr>
          <w:sz w:val="24"/>
          <w:szCs w:val="24"/>
          <w:rtl w:val="0"/>
        </w:rPr>
        <w:t xml:space="preserve">y que la primera acción</w:t>
      </w:r>
    </w:p>
    <w:p w:rsidR="00000000" w:rsidDel="00000000" w:rsidP="00000000" w:rsidRDefault="00000000" w:rsidRPr="00000000" w14:paraId="00000040">
      <w:pPr>
        <w:spacing w:line="480" w:lineRule="auto"/>
        <w:ind w:left="1440" w:firstLine="720"/>
        <w:rPr>
          <w:sz w:val="24"/>
          <w:szCs w:val="24"/>
        </w:rPr>
      </w:pPr>
      <w:r w:rsidDel="00000000" w:rsidR="00000000" w:rsidRPr="00000000">
        <w:rPr>
          <w:sz w:val="24"/>
          <w:szCs w:val="24"/>
          <w:rtl w:val="0"/>
        </w:rPr>
        <w:t xml:space="preserve">que has hecho en esta ocasión</w:t>
      </w:r>
    </w:p>
    <w:p w:rsidR="00000000" w:rsidDel="00000000" w:rsidP="00000000" w:rsidRDefault="00000000" w:rsidRPr="00000000" w14:paraId="00000041">
      <w:pPr>
        <w:spacing w:line="480" w:lineRule="auto"/>
        <w:ind w:left="1440" w:firstLine="720"/>
        <w:rPr>
          <w:sz w:val="24"/>
          <w:szCs w:val="24"/>
        </w:rPr>
      </w:pPr>
      <w:r w:rsidDel="00000000" w:rsidR="00000000" w:rsidRPr="00000000">
        <w:rPr>
          <w:sz w:val="24"/>
          <w:szCs w:val="24"/>
          <w:rtl w:val="0"/>
        </w:rPr>
        <w:t xml:space="preserve">un grave homicidio sea.</w:t>
      </w:r>
    </w:p>
    <w:p w:rsidR="00000000" w:rsidDel="00000000" w:rsidP="00000000" w:rsidRDefault="00000000" w:rsidRPr="00000000" w14:paraId="00000042">
      <w:pPr>
        <w:spacing w:line="480" w:lineRule="auto"/>
        <w:ind w:left="1440" w:firstLine="720"/>
        <w:rPr>
          <w:sz w:val="24"/>
          <w:szCs w:val="24"/>
        </w:rPr>
      </w:pPr>
      <w:r w:rsidDel="00000000" w:rsidR="00000000" w:rsidRPr="00000000">
        <w:rPr>
          <w:sz w:val="24"/>
          <w:szCs w:val="24"/>
          <w:rtl w:val="0"/>
        </w:rPr>
        <w:t xml:space="preserve">¿Con qué amor llegar podré</w:t>
      </w:r>
    </w:p>
    <w:p w:rsidR="00000000" w:rsidDel="00000000" w:rsidP="00000000" w:rsidRDefault="00000000" w:rsidRPr="00000000" w14:paraId="00000043">
      <w:pPr>
        <w:spacing w:line="480" w:lineRule="auto"/>
        <w:ind w:left="1440" w:firstLine="720"/>
        <w:rPr>
          <w:sz w:val="24"/>
          <w:szCs w:val="24"/>
        </w:rPr>
      </w:pPr>
      <w:r w:rsidDel="00000000" w:rsidR="00000000" w:rsidRPr="00000000">
        <w:rPr>
          <w:sz w:val="24"/>
          <w:szCs w:val="24"/>
          <w:rtl w:val="0"/>
        </w:rPr>
        <w:t xml:space="preserve">a darte agora mis brazos,</w:t>
      </w:r>
    </w:p>
    <w:p w:rsidR="00000000" w:rsidDel="00000000" w:rsidP="00000000" w:rsidRDefault="00000000" w:rsidRPr="00000000" w14:paraId="00000044">
      <w:pPr>
        <w:spacing w:line="480" w:lineRule="auto"/>
        <w:ind w:left="1440" w:firstLine="720"/>
        <w:rPr>
          <w:sz w:val="24"/>
          <w:szCs w:val="24"/>
        </w:rPr>
      </w:pPr>
      <w:r w:rsidDel="00000000" w:rsidR="00000000" w:rsidRPr="00000000">
        <w:rPr>
          <w:sz w:val="24"/>
          <w:szCs w:val="24"/>
          <w:rtl w:val="0"/>
        </w:rPr>
        <w:t xml:space="preserve">si de sus soberbios lazos,</w:t>
      </w:r>
    </w:p>
    <w:p w:rsidR="00000000" w:rsidDel="00000000" w:rsidP="00000000" w:rsidRDefault="00000000" w:rsidRPr="00000000" w14:paraId="00000045">
      <w:pPr>
        <w:spacing w:line="480" w:lineRule="auto"/>
        <w:ind w:left="1440" w:firstLine="720"/>
        <w:rPr>
          <w:sz w:val="24"/>
          <w:szCs w:val="24"/>
        </w:rPr>
      </w:pPr>
      <w:r w:rsidDel="00000000" w:rsidR="00000000" w:rsidRPr="00000000">
        <w:rPr>
          <w:sz w:val="24"/>
          <w:szCs w:val="24"/>
          <w:rtl w:val="0"/>
        </w:rPr>
        <w:t xml:space="preserve">que están enseñados sé</w:t>
      </w:r>
    </w:p>
    <w:p w:rsidR="00000000" w:rsidDel="00000000" w:rsidP="00000000" w:rsidRDefault="00000000" w:rsidRPr="00000000" w14:paraId="00000046">
      <w:pPr>
        <w:spacing w:line="480" w:lineRule="auto"/>
        <w:ind w:left="1440" w:firstLine="720"/>
        <w:rPr>
          <w:sz w:val="24"/>
          <w:szCs w:val="24"/>
        </w:rPr>
      </w:pPr>
      <w:r w:rsidDel="00000000" w:rsidR="00000000" w:rsidRPr="00000000">
        <w:rPr>
          <w:sz w:val="24"/>
          <w:szCs w:val="24"/>
          <w:rtl w:val="0"/>
        </w:rPr>
        <w:t xml:space="preserve">a dar muerte? ¿Quién llegó</w:t>
      </w:r>
    </w:p>
    <w:p w:rsidR="00000000" w:rsidDel="00000000" w:rsidP="00000000" w:rsidRDefault="00000000" w:rsidRPr="00000000" w14:paraId="00000047">
      <w:pPr>
        <w:spacing w:line="480" w:lineRule="auto"/>
        <w:ind w:left="1440" w:firstLine="720"/>
        <w:rPr>
          <w:sz w:val="24"/>
          <w:szCs w:val="24"/>
        </w:rPr>
      </w:pPr>
      <w:r w:rsidDel="00000000" w:rsidR="00000000" w:rsidRPr="00000000">
        <w:rPr>
          <w:sz w:val="24"/>
          <w:szCs w:val="24"/>
          <w:rtl w:val="0"/>
        </w:rPr>
        <w:t xml:space="preserve">a ver desnudo el puñal</w:t>
      </w:r>
    </w:p>
    <w:p w:rsidR="00000000" w:rsidDel="00000000" w:rsidP="00000000" w:rsidRDefault="00000000" w:rsidRPr="00000000" w14:paraId="00000048">
      <w:pPr>
        <w:spacing w:line="480" w:lineRule="auto"/>
        <w:ind w:left="1440" w:firstLine="720"/>
        <w:rPr>
          <w:sz w:val="24"/>
          <w:szCs w:val="24"/>
        </w:rPr>
      </w:pPr>
      <w:r w:rsidDel="00000000" w:rsidR="00000000" w:rsidRPr="00000000">
        <w:rPr>
          <w:sz w:val="24"/>
          <w:szCs w:val="24"/>
          <w:rtl w:val="0"/>
        </w:rPr>
        <w:t xml:space="preserve">que dio una herida mortal,</w:t>
      </w:r>
    </w:p>
    <w:p w:rsidR="00000000" w:rsidDel="00000000" w:rsidP="00000000" w:rsidRDefault="00000000" w:rsidRPr="00000000" w14:paraId="00000049">
      <w:pPr>
        <w:spacing w:line="480" w:lineRule="auto"/>
        <w:ind w:left="1440" w:firstLine="720"/>
        <w:rPr>
          <w:sz w:val="24"/>
          <w:szCs w:val="24"/>
        </w:rPr>
      </w:pPr>
      <w:r w:rsidDel="00000000" w:rsidR="00000000" w:rsidRPr="00000000">
        <w:rPr>
          <w:sz w:val="24"/>
          <w:szCs w:val="24"/>
          <w:rtl w:val="0"/>
        </w:rPr>
        <w:t xml:space="preserve">que no temiese? ¿Quién vio</w:t>
      </w:r>
    </w:p>
    <w:p w:rsidR="00000000" w:rsidDel="00000000" w:rsidP="00000000" w:rsidRDefault="00000000" w:rsidRPr="00000000" w14:paraId="0000004A">
      <w:pPr>
        <w:spacing w:line="480" w:lineRule="auto"/>
        <w:ind w:left="1440" w:firstLine="720"/>
        <w:rPr>
          <w:sz w:val="24"/>
          <w:szCs w:val="24"/>
        </w:rPr>
      </w:pPr>
      <w:r w:rsidDel="00000000" w:rsidR="00000000" w:rsidRPr="00000000">
        <w:rPr>
          <w:sz w:val="24"/>
          <w:szCs w:val="24"/>
          <w:rtl w:val="0"/>
        </w:rPr>
        <w:t xml:space="preserve">sangriento el lugar, adonde</w:t>
      </w:r>
    </w:p>
    <w:p w:rsidR="00000000" w:rsidDel="00000000" w:rsidP="00000000" w:rsidRDefault="00000000" w:rsidRPr="00000000" w14:paraId="0000004B">
      <w:pPr>
        <w:spacing w:line="480" w:lineRule="auto"/>
        <w:ind w:left="1440" w:firstLine="720"/>
        <w:rPr>
          <w:sz w:val="24"/>
          <w:szCs w:val="24"/>
        </w:rPr>
      </w:pPr>
      <w:r w:rsidDel="00000000" w:rsidR="00000000" w:rsidRPr="00000000">
        <w:rPr>
          <w:sz w:val="24"/>
          <w:szCs w:val="24"/>
          <w:rtl w:val="0"/>
        </w:rPr>
        <w:t xml:space="preserve">a otro hombre dieron muerte,</w:t>
      </w:r>
    </w:p>
    <w:p w:rsidR="00000000" w:rsidDel="00000000" w:rsidP="00000000" w:rsidRDefault="00000000" w:rsidRPr="00000000" w14:paraId="0000004C">
      <w:pPr>
        <w:spacing w:line="480" w:lineRule="auto"/>
        <w:ind w:left="1440" w:firstLine="720"/>
        <w:rPr>
          <w:sz w:val="24"/>
          <w:szCs w:val="24"/>
        </w:rPr>
      </w:pPr>
      <w:r w:rsidDel="00000000" w:rsidR="00000000" w:rsidRPr="00000000">
        <w:rPr>
          <w:sz w:val="24"/>
          <w:szCs w:val="24"/>
          <w:rtl w:val="0"/>
        </w:rPr>
        <w:t xml:space="preserve">que no sienta? Que el más fuerte</w:t>
      </w:r>
    </w:p>
    <w:p w:rsidR="00000000" w:rsidDel="00000000" w:rsidP="00000000" w:rsidRDefault="00000000" w:rsidRPr="00000000" w14:paraId="0000004D">
      <w:pPr>
        <w:spacing w:line="480" w:lineRule="auto"/>
        <w:ind w:left="1440" w:firstLine="720"/>
        <w:rPr>
          <w:sz w:val="24"/>
          <w:szCs w:val="24"/>
        </w:rPr>
      </w:pPr>
      <w:r w:rsidDel="00000000" w:rsidR="00000000" w:rsidRPr="00000000">
        <w:rPr>
          <w:sz w:val="24"/>
          <w:szCs w:val="24"/>
          <w:rtl w:val="0"/>
        </w:rPr>
        <w:t xml:space="preserve">a su natural responde.</w:t>
      </w:r>
    </w:p>
    <w:p w:rsidR="00000000" w:rsidDel="00000000" w:rsidP="00000000" w:rsidRDefault="00000000" w:rsidRPr="00000000" w14:paraId="0000004E">
      <w:pPr>
        <w:spacing w:line="480" w:lineRule="auto"/>
        <w:ind w:left="1440" w:firstLine="720"/>
        <w:rPr>
          <w:sz w:val="24"/>
          <w:szCs w:val="24"/>
        </w:rPr>
      </w:pPr>
      <w:r w:rsidDel="00000000" w:rsidR="00000000" w:rsidRPr="00000000">
        <w:rPr>
          <w:sz w:val="24"/>
          <w:szCs w:val="24"/>
          <w:rtl w:val="0"/>
        </w:rPr>
        <w:t xml:space="preserve">Yo así, que en tus brazos miro</w:t>
      </w:r>
    </w:p>
    <w:p w:rsidR="00000000" w:rsidDel="00000000" w:rsidP="00000000" w:rsidRDefault="00000000" w:rsidRPr="00000000" w14:paraId="0000004F">
      <w:pPr>
        <w:spacing w:line="480" w:lineRule="auto"/>
        <w:ind w:left="1440" w:firstLine="720"/>
        <w:rPr>
          <w:sz w:val="24"/>
          <w:szCs w:val="24"/>
        </w:rPr>
      </w:pPr>
      <w:r w:rsidDel="00000000" w:rsidR="00000000" w:rsidRPr="00000000">
        <w:rPr>
          <w:sz w:val="24"/>
          <w:szCs w:val="24"/>
          <w:rtl w:val="0"/>
        </w:rPr>
        <w:t xml:space="preserve">desta muerte el instrumento,</w:t>
      </w:r>
    </w:p>
    <w:p w:rsidR="00000000" w:rsidDel="00000000" w:rsidP="00000000" w:rsidRDefault="00000000" w:rsidRPr="00000000" w14:paraId="00000050">
      <w:pPr>
        <w:spacing w:line="480" w:lineRule="auto"/>
        <w:ind w:left="1440" w:firstLine="720"/>
        <w:rPr>
          <w:sz w:val="24"/>
          <w:szCs w:val="24"/>
        </w:rPr>
      </w:pPr>
      <w:r w:rsidDel="00000000" w:rsidR="00000000" w:rsidRPr="00000000">
        <w:rPr>
          <w:sz w:val="24"/>
          <w:szCs w:val="24"/>
          <w:rtl w:val="0"/>
        </w:rPr>
        <w:t xml:space="preserve">y miro el lugar sangriento</w:t>
      </w:r>
    </w:p>
    <w:p w:rsidR="00000000" w:rsidDel="00000000" w:rsidP="00000000" w:rsidRDefault="00000000" w:rsidRPr="00000000" w14:paraId="00000051">
      <w:pPr>
        <w:spacing w:line="480" w:lineRule="auto"/>
        <w:ind w:left="1440" w:firstLine="720"/>
        <w:rPr>
          <w:sz w:val="24"/>
          <w:szCs w:val="24"/>
        </w:rPr>
      </w:pPr>
      <w:r w:rsidDel="00000000" w:rsidR="00000000" w:rsidRPr="00000000">
        <w:rPr>
          <w:sz w:val="24"/>
          <w:szCs w:val="24"/>
          <w:rtl w:val="0"/>
        </w:rPr>
        <w:t xml:space="preserve">de tus brazos me retiro;</w:t>
      </w:r>
    </w:p>
    <w:p w:rsidR="00000000" w:rsidDel="00000000" w:rsidP="00000000" w:rsidRDefault="00000000" w:rsidRPr="00000000" w14:paraId="00000052">
      <w:pPr>
        <w:spacing w:line="480" w:lineRule="auto"/>
        <w:ind w:left="1440" w:firstLine="720"/>
        <w:rPr>
          <w:sz w:val="24"/>
          <w:szCs w:val="24"/>
        </w:rPr>
      </w:pPr>
      <w:r w:rsidDel="00000000" w:rsidR="00000000" w:rsidRPr="00000000">
        <w:rPr>
          <w:sz w:val="24"/>
          <w:szCs w:val="24"/>
          <w:rtl w:val="0"/>
        </w:rPr>
        <w:t xml:space="preserve">y, aunque en amorosos lazos</w:t>
      </w:r>
    </w:p>
    <w:p w:rsidR="00000000" w:rsidDel="00000000" w:rsidP="00000000" w:rsidRDefault="00000000" w:rsidRPr="00000000" w14:paraId="00000053">
      <w:pPr>
        <w:spacing w:line="480" w:lineRule="auto"/>
        <w:ind w:left="1440" w:firstLine="720"/>
        <w:rPr>
          <w:sz w:val="24"/>
          <w:szCs w:val="24"/>
        </w:rPr>
      </w:pPr>
      <w:r w:rsidDel="00000000" w:rsidR="00000000" w:rsidRPr="00000000">
        <w:rPr>
          <w:sz w:val="24"/>
          <w:szCs w:val="24"/>
          <w:rtl w:val="0"/>
        </w:rPr>
        <w:t xml:space="preserve">ceñir tu cuello pensé,</w:t>
      </w:r>
    </w:p>
    <w:p w:rsidR="00000000" w:rsidDel="00000000" w:rsidP="00000000" w:rsidRDefault="00000000" w:rsidRPr="00000000" w14:paraId="00000054">
      <w:pPr>
        <w:spacing w:line="480" w:lineRule="auto"/>
        <w:ind w:left="1440" w:firstLine="720"/>
        <w:rPr>
          <w:sz w:val="24"/>
          <w:szCs w:val="24"/>
        </w:rPr>
      </w:pPr>
      <w:r w:rsidDel="00000000" w:rsidR="00000000" w:rsidRPr="00000000">
        <w:rPr>
          <w:sz w:val="24"/>
          <w:szCs w:val="24"/>
          <w:rtl w:val="0"/>
        </w:rPr>
        <w:t xml:space="preserve">sin ellos me volveré,</w:t>
      </w:r>
    </w:p>
    <w:p w:rsidR="00000000" w:rsidDel="00000000" w:rsidP="00000000" w:rsidRDefault="00000000" w:rsidRPr="00000000" w14:paraId="00000055">
      <w:pPr>
        <w:spacing w:line="480" w:lineRule="auto"/>
        <w:ind w:left="1440" w:firstLine="720"/>
        <w:rPr>
          <w:sz w:val="24"/>
          <w:szCs w:val="24"/>
        </w:rPr>
      </w:pPr>
      <w:r w:rsidDel="00000000" w:rsidR="00000000" w:rsidRPr="00000000">
        <w:rPr>
          <w:sz w:val="24"/>
          <w:szCs w:val="24"/>
          <w:rtl w:val="0"/>
        </w:rPr>
        <w:t xml:space="preserve">que tengo miedo a tus brazos.</w:t>
      </w:r>
    </w:p>
    <w:p w:rsidR="00000000" w:rsidDel="00000000" w:rsidP="00000000" w:rsidRDefault="00000000" w:rsidRPr="00000000" w14:paraId="00000056">
      <w:pPr>
        <w:spacing w:line="480" w:lineRule="auto"/>
        <w:ind w:left="0" w:firstLine="0"/>
        <w:rPr>
          <w:sz w:val="24"/>
          <w:szCs w:val="24"/>
        </w:rPr>
      </w:pPr>
      <w:r w:rsidDel="00000000" w:rsidR="00000000" w:rsidRPr="00000000">
        <w:rPr>
          <w:sz w:val="24"/>
          <w:szCs w:val="24"/>
          <w:rtl w:val="0"/>
        </w:rPr>
        <w:t xml:space="preserve">SEGISMUNDO</w:t>
        <w:tab/>
        <w:tab/>
        <w:t xml:space="preserve">Sin ellos me podré estar</w:t>
      </w:r>
    </w:p>
    <w:p w:rsidR="00000000" w:rsidDel="00000000" w:rsidP="00000000" w:rsidRDefault="00000000" w:rsidRPr="00000000" w14:paraId="00000057">
      <w:pPr>
        <w:spacing w:line="480" w:lineRule="auto"/>
        <w:ind w:left="1440" w:firstLine="720"/>
        <w:rPr>
          <w:sz w:val="24"/>
          <w:szCs w:val="24"/>
        </w:rPr>
      </w:pPr>
      <w:r w:rsidDel="00000000" w:rsidR="00000000" w:rsidRPr="00000000">
        <w:rPr>
          <w:sz w:val="24"/>
          <w:szCs w:val="24"/>
          <w:rtl w:val="0"/>
        </w:rPr>
        <w:t xml:space="preserve">como me he estado hasta aquí,</w:t>
      </w:r>
    </w:p>
    <w:p w:rsidR="00000000" w:rsidDel="00000000" w:rsidP="00000000" w:rsidRDefault="00000000" w:rsidRPr="00000000" w14:paraId="00000058">
      <w:pPr>
        <w:spacing w:line="480" w:lineRule="auto"/>
        <w:ind w:left="1440" w:firstLine="720"/>
        <w:rPr>
          <w:sz w:val="24"/>
          <w:szCs w:val="24"/>
        </w:rPr>
      </w:pPr>
      <w:r w:rsidDel="00000000" w:rsidR="00000000" w:rsidRPr="00000000">
        <w:rPr>
          <w:sz w:val="24"/>
          <w:szCs w:val="24"/>
          <w:rtl w:val="0"/>
        </w:rPr>
        <w:t xml:space="preserve">que un padre que contra mí</w:t>
      </w:r>
    </w:p>
    <w:p w:rsidR="00000000" w:rsidDel="00000000" w:rsidP="00000000" w:rsidRDefault="00000000" w:rsidRPr="00000000" w14:paraId="00000059">
      <w:pPr>
        <w:spacing w:line="480" w:lineRule="auto"/>
        <w:ind w:left="1440" w:firstLine="720"/>
        <w:rPr>
          <w:sz w:val="24"/>
          <w:szCs w:val="24"/>
        </w:rPr>
      </w:pPr>
      <w:r w:rsidDel="00000000" w:rsidR="00000000" w:rsidRPr="00000000">
        <w:rPr>
          <w:sz w:val="24"/>
          <w:szCs w:val="24"/>
          <w:rtl w:val="0"/>
        </w:rPr>
        <w:t xml:space="preserve">tanto rigor sabe usar</w:t>
      </w:r>
    </w:p>
    <w:p w:rsidR="00000000" w:rsidDel="00000000" w:rsidP="00000000" w:rsidRDefault="00000000" w:rsidRPr="00000000" w14:paraId="0000005A">
      <w:pPr>
        <w:spacing w:line="480" w:lineRule="auto"/>
        <w:ind w:left="1440" w:firstLine="720"/>
        <w:rPr>
          <w:sz w:val="24"/>
          <w:szCs w:val="24"/>
        </w:rPr>
      </w:pPr>
      <w:r w:rsidDel="00000000" w:rsidR="00000000" w:rsidRPr="00000000">
        <w:rPr>
          <w:sz w:val="24"/>
          <w:szCs w:val="24"/>
          <w:rtl w:val="0"/>
        </w:rPr>
        <w:t xml:space="preserve">que con condición ingrata</w:t>
      </w:r>
    </w:p>
    <w:p w:rsidR="00000000" w:rsidDel="00000000" w:rsidP="00000000" w:rsidRDefault="00000000" w:rsidRPr="00000000" w14:paraId="0000005B">
      <w:pPr>
        <w:spacing w:line="480" w:lineRule="auto"/>
        <w:ind w:left="1440" w:firstLine="720"/>
        <w:rPr>
          <w:sz w:val="24"/>
          <w:szCs w:val="24"/>
        </w:rPr>
      </w:pPr>
      <w:r w:rsidDel="00000000" w:rsidR="00000000" w:rsidRPr="00000000">
        <w:rPr>
          <w:sz w:val="24"/>
          <w:szCs w:val="24"/>
          <w:rtl w:val="0"/>
        </w:rPr>
        <w:t xml:space="preserve">de su lado me desvía,</w:t>
      </w:r>
    </w:p>
    <w:p w:rsidR="00000000" w:rsidDel="00000000" w:rsidP="00000000" w:rsidRDefault="00000000" w:rsidRPr="00000000" w14:paraId="0000005C">
      <w:pPr>
        <w:spacing w:line="480" w:lineRule="auto"/>
        <w:ind w:left="1440" w:firstLine="720"/>
        <w:rPr>
          <w:sz w:val="24"/>
          <w:szCs w:val="24"/>
        </w:rPr>
      </w:pPr>
      <w:r w:rsidDel="00000000" w:rsidR="00000000" w:rsidRPr="00000000">
        <w:rPr>
          <w:sz w:val="24"/>
          <w:szCs w:val="24"/>
          <w:rtl w:val="0"/>
        </w:rPr>
        <w:t xml:space="preserve">como a una fiera me cría</w:t>
      </w:r>
    </w:p>
    <w:p w:rsidR="00000000" w:rsidDel="00000000" w:rsidP="00000000" w:rsidRDefault="00000000" w:rsidRPr="00000000" w14:paraId="0000005D">
      <w:pPr>
        <w:spacing w:line="480" w:lineRule="auto"/>
        <w:ind w:left="1440" w:firstLine="720"/>
        <w:rPr>
          <w:sz w:val="24"/>
          <w:szCs w:val="24"/>
        </w:rPr>
      </w:pPr>
      <w:r w:rsidDel="00000000" w:rsidR="00000000" w:rsidRPr="00000000">
        <w:rPr>
          <w:sz w:val="24"/>
          <w:szCs w:val="24"/>
          <w:rtl w:val="0"/>
        </w:rPr>
        <w:t xml:space="preserve">y como a un monstruo me trata,</w:t>
      </w:r>
    </w:p>
    <w:p w:rsidR="00000000" w:rsidDel="00000000" w:rsidP="00000000" w:rsidRDefault="00000000" w:rsidRPr="00000000" w14:paraId="0000005E">
      <w:pPr>
        <w:spacing w:line="480" w:lineRule="auto"/>
        <w:ind w:left="1440" w:firstLine="720"/>
        <w:rPr>
          <w:sz w:val="24"/>
          <w:szCs w:val="24"/>
        </w:rPr>
      </w:pPr>
      <w:r w:rsidDel="00000000" w:rsidR="00000000" w:rsidRPr="00000000">
        <w:rPr>
          <w:sz w:val="24"/>
          <w:szCs w:val="24"/>
          <w:rtl w:val="0"/>
        </w:rPr>
        <w:t xml:space="preserve">y mi muerte solicita,</w:t>
      </w:r>
    </w:p>
    <w:p w:rsidR="00000000" w:rsidDel="00000000" w:rsidP="00000000" w:rsidRDefault="00000000" w:rsidRPr="00000000" w14:paraId="0000005F">
      <w:pPr>
        <w:spacing w:line="480" w:lineRule="auto"/>
        <w:ind w:left="1440" w:firstLine="720"/>
        <w:rPr>
          <w:sz w:val="24"/>
          <w:szCs w:val="24"/>
        </w:rPr>
      </w:pPr>
      <w:r w:rsidDel="00000000" w:rsidR="00000000" w:rsidRPr="00000000">
        <w:rPr>
          <w:sz w:val="24"/>
          <w:szCs w:val="24"/>
          <w:rtl w:val="0"/>
        </w:rPr>
        <w:t xml:space="preserve">de poca importancia fue</w:t>
      </w:r>
    </w:p>
    <w:p w:rsidR="00000000" w:rsidDel="00000000" w:rsidP="00000000" w:rsidRDefault="00000000" w:rsidRPr="00000000" w14:paraId="00000060">
      <w:pPr>
        <w:spacing w:line="480" w:lineRule="auto"/>
        <w:ind w:left="1440" w:firstLine="720"/>
        <w:rPr>
          <w:sz w:val="24"/>
          <w:szCs w:val="24"/>
        </w:rPr>
      </w:pPr>
      <w:r w:rsidDel="00000000" w:rsidR="00000000" w:rsidRPr="00000000">
        <w:rPr>
          <w:sz w:val="24"/>
          <w:szCs w:val="24"/>
          <w:rtl w:val="0"/>
        </w:rPr>
        <w:t xml:space="preserve">que los brazos no me dé,</w:t>
      </w:r>
    </w:p>
    <w:p w:rsidR="00000000" w:rsidDel="00000000" w:rsidP="00000000" w:rsidRDefault="00000000" w:rsidRPr="00000000" w14:paraId="00000061">
      <w:pPr>
        <w:spacing w:line="480" w:lineRule="auto"/>
        <w:ind w:left="1440" w:firstLine="720"/>
        <w:rPr>
          <w:sz w:val="24"/>
          <w:szCs w:val="24"/>
        </w:rPr>
      </w:pPr>
      <w:r w:rsidDel="00000000" w:rsidR="00000000" w:rsidRPr="00000000">
        <w:rPr>
          <w:sz w:val="24"/>
          <w:szCs w:val="24"/>
          <w:rtl w:val="0"/>
        </w:rPr>
        <w:t xml:space="preserve">cuando el ser de ho[m]bre me quita.</w:t>
      </w:r>
    </w:p>
    <w:p w:rsidR="00000000" w:rsidDel="00000000" w:rsidP="00000000" w:rsidRDefault="00000000" w:rsidRPr="00000000" w14:paraId="00000062">
      <w:pPr>
        <w:spacing w:line="480" w:lineRule="auto"/>
        <w:ind w:left="0" w:firstLine="0"/>
        <w:rPr>
          <w:sz w:val="24"/>
          <w:szCs w:val="24"/>
        </w:rPr>
      </w:pPr>
      <w:r w:rsidDel="00000000" w:rsidR="00000000" w:rsidRPr="00000000">
        <w:rPr>
          <w:sz w:val="24"/>
          <w:szCs w:val="24"/>
          <w:rtl w:val="0"/>
        </w:rPr>
        <w:t xml:space="preserve">BASILIO</w:t>
        <w:tab/>
        <w:tab/>
        <w:t xml:space="preserve">Al cielo y a Dios pluguiera</w:t>
      </w:r>
    </w:p>
    <w:p w:rsidR="00000000" w:rsidDel="00000000" w:rsidP="00000000" w:rsidRDefault="00000000" w:rsidRPr="00000000" w14:paraId="00000063">
      <w:pPr>
        <w:spacing w:line="480" w:lineRule="auto"/>
        <w:ind w:left="1440" w:firstLine="720"/>
        <w:rPr>
          <w:sz w:val="24"/>
          <w:szCs w:val="24"/>
        </w:rPr>
      </w:pPr>
      <w:r w:rsidDel="00000000" w:rsidR="00000000" w:rsidRPr="00000000">
        <w:rPr>
          <w:sz w:val="24"/>
          <w:szCs w:val="24"/>
          <w:rtl w:val="0"/>
        </w:rPr>
        <w:t xml:space="preserve">que a dártele no llegara;</w:t>
      </w:r>
    </w:p>
    <w:p w:rsidR="00000000" w:rsidDel="00000000" w:rsidP="00000000" w:rsidRDefault="00000000" w:rsidRPr="00000000" w14:paraId="00000064">
      <w:pPr>
        <w:spacing w:line="480" w:lineRule="auto"/>
        <w:ind w:left="1440" w:firstLine="720"/>
        <w:rPr>
          <w:sz w:val="24"/>
          <w:szCs w:val="24"/>
        </w:rPr>
      </w:pPr>
      <w:r w:rsidDel="00000000" w:rsidR="00000000" w:rsidRPr="00000000">
        <w:rPr>
          <w:sz w:val="24"/>
          <w:szCs w:val="24"/>
          <w:rtl w:val="0"/>
        </w:rPr>
        <w:t xml:space="preserve">pues ni tu voz escuchara,</w:t>
      </w:r>
    </w:p>
    <w:p w:rsidR="00000000" w:rsidDel="00000000" w:rsidP="00000000" w:rsidRDefault="00000000" w:rsidRPr="00000000" w14:paraId="00000065">
      <w:pPr>
        <w:spacing w:line="480" w:lineRule="auto"/>
        <w:ind w:left="1440" w:firstLine="720"/>
        <w:rPr>
          <w:sz w:val="24"/>
          <w:szCs w:val="24"/>
        </w:rPr>
      </w:pPr>
      <w:r w:rsidDel="00000000" w:rsidR="00000000" w:rsidRPr="00000000">
        <w:rPr>
          <w:sz w:val="24"/>
          <w:szCs w:val="24"/>
          <w:rtl w:val="0"/>
        </w:rPr>
        <w:t xml:space="preserve">ni tu atrevimiento viera.</w:t>
      </w:r>
    </w:p>
    <w:p w:rsidR="00000000" w:rsidDel="00000000" w:rsidP="00000000" w:rsidRDefault="00000000" w:rsidRPr="00000000" w14:paraId="00000066">
      <w:pPr>
        <w:spacing w:line="480" w:lineRule="auto"/>
        <w:ind w:left="0" w:firstLine="0"/>
        <w:rPr>
          <w:sz w:val="24"/>
          <w:szCs w:val="24"/>
        </w:rPr>
      </w:pPr>
      <w:r w:rsidDel="00000000" w:rsidR="00000000" w:rsidRPr="00000000">
        <w:rPr>
          <w:sz w:val="24"/>
          <w:szCs w:val="24"/>
          <w:rtl w:val="0"/>
        </w:rPr>
        <w:t xml:space="preserve">SEGISMUNDO</w:t>
        <w:tab/>
        <w:tab/>
        <w:t xml:space="preserve">Si no me le hubieras dado,</w:t>
      </w:r>
    </w:p>
    <w:p w:rsidR="00000000" w:rsidDel="00000000" w:rsidP="00000000" w:rsidRDefault="00000000" w:rsidRPr="00000000" w14:paraId="00000067">
      <w:pPr>
        <w:spacing w:line="480" w:lineRule="auto"/>
        <w:ind w:left="1440" w:firstLine="720"/>
        <w:rPr>
          <w:sz w:val="24"/>
          <w:szCs w:val="24"/>
        </w:rPr>
      </w:pPr>
      <w:r w:rsidDel="00000000" w:rsidR="00000000" w:rsidRPr="00000000">
        <w:rPr>
          <w:sz w:val="24"/>
          <w:szCs w:val="24"/>
          <w:rtl w:val="0"/>
        </w:rPr>
        <w:t xml:space="preserve">no me quejara de ti;</w:t>
      </w:r>
    </w:p>
    <w:p w:rsidR="00000000" w:rsidDel="00000000" w:rsidP="00000000" w:rsidRDefault="00000000" w:rsidRPr="00000000" w14:paraId="00000068">
      <w:pPr>
        <w:spacing w:line="480" w:lineRule="auto"/>
        <w:ind w:left="1440" w:firstLine="720"/>
        <w:rPr>
          <w:sz w:val="24"/>
          <w:szCs w:val="24"/>
        </w:rPr>
      </w:pPr>
      <w:r w:rsidDel="00000000" w:rsidR="00000000" w:rsidRPr="00000000">
        <w:rPr>
          <w:sz w:val="24"/>
          <w:szCs w:val="24"/>
          <w:rtl w:val="0"/>
        </w:rPr>
        <w:t xml:space="preserve">pero una vez dado, sí</w:t>
      </w:r>
    </w:p>
    <w:p w:rsidR="00000000" w:rsidDel="00000000" w:rsidP="00000000" w:rsidRDefault="00000000" w:rsidRPr="00000000" w14:paraId="00000069">
      <w:pPr>
        <w:spacing w:line="480" w:lineRule="auto"/>
        <w:ind w:left="1440" w:firstLine="720"/>
        <w:rPr>
          <w:sz w:val="24"/>
          <w:szCs w:val="24"/>
        </w:rPr>
      </w:pPr>
      <w:r w:rsidDel="00000000" w:rsidR="00000000" w:rsidRPr="00000000">
        <w:rPr>
          <w:sz w:val="24"/>
          <w:szCs w:val="24"/>
          <w:rtl w:val="0"/>
        </w:rPr>
        <w:t xml:space="preserve">por habérmele quitado;</w:t>
      </w:r>
    </w:p>
    <w:p w:rsidR="00000000" w:rsidDel="00000000" w:rsidP="00000000" w:rsidRDefault="00000000" w:rsidRPr="00000000" w14:paraId="0000006A">
      <w:pPr>
        <w:spacing w:line="480" w:lineRule="auto"/>
        <w:ind w:left="1440" w:firstLine="720"/>
        <w:rPr>
          <w:sz w:val="24"/>
          <w:szCs w:val="24"/>
        </w:rPr>
      </w:pPr>
      <w:r w:rsidDel="00000000" w:rsidR="00000000" w:rsidRPr="00000000">
        <w:rPr>
          <w:sz w:val="24"/>
          <w:szCs w:val="24"/>
          <w:rtl w:val="0"/>
        </w:rPr>
        <w:t xml:space="preserve">que aunque el dar el acción es</w:t>
      </w:r>
    </w:p>
    <w:p w:rsidR="00000000" w:rsidDel="00000000" w:rsidP="00000000" w:rsidRDefault="00000000" w:rsidRPr="00000000" w14:paraId="0000006B">
      <w:pPr>
        <w:spacing w:line="480" w:lineRule="auto"/>
        <w:ind w:left="1440" w:firstLine="720"/>
        <w:rPr>
          <w:sz w:val="24"/>
          <w:szCs w:val="24"/>
        </w:rPr>
      </w:pPr>
      <w:r w:rsidDel="00000000" w:rsidR="00000000" w:rsidRPr="00000000">
        <w:rPr>
          <w:sz w:val="24"/>
          <w:szCs w:val="24"/>
          <w:rtl w:val="0"/>
        </w:rPr>
        <w:t xml:space="preserve">más noble y más singular,</w:t>
      </w:r>
    </w:p>
    <w:p w:rsidR="00000000" w:rsidDel="00000000" w:rsidP="00000000" w:rsidRDefault="00000000" w:rsidRPr="00000000" w14:paraId="0000006C">
      <w:pPr>
        <w:spacing w:line="480" w:lineRule="auto"/>
        <w:ind w:left="1440" w:firstLine="720"/>
        <w:rPr>
          <w:sz w:val="24"/>
          <w:szCs w:val="24"/>
        </w:rPr>
      </w:pPr>
      <w:r w:rsidDel="00000000" w:rsidR="00000000" w:rsidRPr="00000000">
        <w:rPr>
          <w:sz w:val="24"/>
          <w:szCs w:val="24"/>
          <w:rtl w:val="0"/>
        </w:rPr>
        <w:t xml:space="preserve">es mayor bajeza dar,</w:t>
      </w:r>
    </w:p>
    <w:p w:rsidR="00000000" w:rsidDel="00000000" w:rsidP="00000000" w:rsidRDefault="00000000" w:rsidRPr="00000000" w14:paraId="0000006D">
      <w:pPr>
        <w:spacing w:line="480" w:lineRule="auto"/>
        <w:ind w:left="1440" w:firstLine="720"/>
        <w:rPr>
          <w:sz w:val="24"/>
          <w:szCs w:val="24"/>
        </w:rPr>
      </w:pPr>
      <w:r w:rsidDel="00000000" w:rsidR="00000000" w:rsidRPr="00000000">
        <w:rPr>
          <w:sz w:val="24"/>
          <w:szCs w:val="24"/>
          <w:rtl w:val="0"/>
        </w:rPr>
        <w:t xml:space="preserve">para quitarlo después.</w:t>
      </w:r>
    </w:p>
    <w:p w:rsidR="00000000" w:rsidDel="00000000" w:rsidP="00000000" w:rsidRDefault="00000000" w:rsidRPr="00000000" w14:paraId="0000006E">
      <w:pPr>
        <w:spacing w:line="480" w:lineRule="auto"/>
        <w:ind w:left="0" w:firstLine="0"/>
        <w:rPr>
          <w:sz w:val="24"/>
          <w:szCs w:val="24"/>
        </w:rPr>
      </w:pPr>
      <w:r w:rsidDel="00000000" w:rsidR="00000000" w:rsidRPr="00000000">
        <w:rPr>
          <w:sz w:val="24"/>
          <w:szCs w:val="24"/>
          <w:rtl w:val="0"/>
        </w:rPr>
        <w:t xml:space="preserve">BASILIO</w:t>
        <w:tab/>
        <w:tab/>
        <w:t xml:space="preserve">¡Bien me agradeces el verte,</w:t>
      </w:r>
    </w:p>
    <w:p w:rsidR="00000000" w:rsidDel="00000000" w:rsidP="00000000" w:rsidRDefault="00000000" w:rsidRPr="00000000" w14:paraId="0000006F">
      <w:pPr>
        <w:spacing w:line="480" w:lineRule="auto"/>
        <w:ind w:left="1440" w:firstLine="720"/>
        <w:rPr>
          <w:sz w:val="24"/>
          <w:szCs w:val="24"/>
        </w:rPr>
      </w:pPr>
      <w:r w:rsidDel="00000000" w:rsidR="00000000" w:rsidRPr="00000000">
        <w:rPr>
          <w:sz w:val="24"/>
          <w:szCs w:val="24"/>
          <w:rtl w:val="0"/>
        </w:rPr>
        <w:t xml:space="preserve">de un humilde y pobre preso,</w:t>
      </w:r>
    </w:p>
    <w:p w:rsidR="00000000" w:rsidDel="00000000" w:rsidP="00000000" w:rsidRDefault="00000000" w:rsidRPr="00000000" w14:paraId="00000070">
      <w:pPr>
        <w:spacing w:line="480" w:lineRule="auto"/>
        <w:ind w:left="1440" w:firstLine="720"/>
        <w:rPr>
          <w:sz w:val="24"/>
          <w:szCs w:val="24"/>
        </w:rPr>
      </w:pPr>
      <w:r w:rsidDel="00000000" w:rsidR="00000000" w:rsidRPr="00000000">
        <w:rPr>
          <w:sz w:val="24"/>
          <w:szCs w:val="24"/>
          <w:rtl w:val="0"/>
        </w:rPr>
        <w:t xml:space="preserve">príncipe ya!</w:t>
      </w:r>
    </w:p>
    <w:p w:rsidR="00000000" w:rsidDel="00000000" w:rsidP="00000000" w:rsidRDefault="00000000" w:rsidRPr="00000000" w14:paraId="00000071">
      <w:pPr>
        <w:spacing w:line="480" w:lineRule="auto"/>
        <w:ind w:left="0" w:firstLine="0"/>
        <w:rPr>
          <w:sz w:val="24"/>
          <w:szCs w:val="24"/>
        </w:rPr>
      </w:pPr>
      <w:r w:rsidDel="00000000" w:rsidR="00000000" w:rsidRPr="00000000">
        <w:rPr>
          <w:sz w:val="24"/>
          <w:szCs w:val="24"/>
          <w:rtl w:val="0"/>
        </w:rPr>
        <w:t xml:space="preserve">SEGISMUNDO</w:t>
        <w:tab/>
        <w:tab/>
        <w:t xml:space="preserve">Pues en eso</w:t>
      </w:r>
    </w:p>
    <w:p w:rsidR="00000000" w:rsidDel="00000000" w:rsidP="00000000" w:rsidRDefault="00000000" w:rsidRPr="00000000" w14:paraId="00000072">
      <w:pPr>
        <w:spacing w:line="480" w:lineRule="auto"/>
        <w:ind w:left="1440" w:firstLine="720"/>
        <w:rPr>
          <w:sz w:val="24"/>
          <w:szCs w:val="24"/>
        </w:rPr>
      </w:pPr>
      <w:r w:rsidDel="00000000" w:rsidR="00000000" w:rsidRPr="00000000">
        <w:rPr>
          <w:sz w:val="24"/>
          <w:szCs w:val="24"/>
          <w:rtl w:val="0"/>
        </w:rPr>
        <w:t xml:space="preserve">¿qué tengo que agradecerte?</w:t>
      </w:r>
    </w:p>
    <w:p w:rsidR="00000000" w:rsidDel="00000000" w:rsidP="00000000" w:rsidRDefault="00000000" w:rsidRPr="00000000" w14:paraId="00000073">
      <w:pPr>
        <w:spacing w:line="480" w:lineRule="auto"/>
        <w:ind w:left="1440" w:firstLine="720"/>
        <w:rPr>
          <w:sz w:val="24"/>
          <w:szCs w:val="24"/>
        </w:rPr>
      </w:pPr>
      <w:r w:rsidDel="00000000" w:rsidR="00000000" w:rsidRPr="00000000">
        <w:rPr>
          <w:sz w:val="24"/>
          <w:szCs w:val="24"/>
          <w:rtl w:val="0"/>
        </w:rPr>
        <w:t xml:space="preserve">Tirano de mi albedrío,</w:t>
      </w:r>
    </w:p>
    <w:p w:rsidR="00000000" w:rsidDel="00000000" w:rsidP="00000000" w:rsidRDefault="00000000" w:rsidRPr="00000000" w14:paraId="00000074">
      <w:pPr>
        <w:spacing w:line="480" w:lineRule="auto"/>
        <w:ind w:left="1440" w:firstLine="720"/>
        <w:rPr>
          <w:sz w:val="24"/>
          <w:szCs w:val="24"/>
        </w:rPr>
      </w:pPr>
      <w:r w:rsidDel="00000000" w:rsidR="00000000" w:rsidRPr="00000000">
        <w:rPr>
          <w:sz w:val="24"/>
          <w:szCs w:val="24"/>
          <w:rtl w:val="0"/>
        </w:rPr>
        <w:t xml:space="preserve">si viejo y caduco estás</w:t>
      </w:r>
    </w:p>
    <w:p w:rsidR="00000000" w:rsidDel="00000000" w:rsidP="00000000" w:rsidRDefault="00000000" w:rsidRPr="00000000" w14:paraId="00000075">
      <w:pPr>
        <w:spacing w:line="480" w:lineRule="auto"/>
        <w:ind w:left="1440" w:firstLine="720"/>
        <w:rPr>
          <w:sz w:val="24"/>
          <w:szCs w:val="24"/>
        </w:rPr>
      </w:pPr>
      <w:r w:rsidDel="00000000" w:rsidR="00000000" w:rsidRPr="00000000">
        <w:rPr>
          <w:sz w:val="24"/>
          <w:szCs w:val="24"/>
          <w:rtl w:val="0"/>
        </w:rPr>
        <w:t xml:space="preserve">muriéndote, ¿qué me das?</w:t>
      </w:r>
    </w:p>
    <w:p w:rsidR="00000000" w:rsidDel="00000000" w:rsidP="00000000" w:rsidRDefault="00000000" w:rsidRPr="00000000" w14:paraId="00000076">
      <w:pPr>
        <w:spacing w:line="480" w:lineRule="auto"/>
        <w:ind w:left="1440" w:firstLine="720"/>
        <w:rPr>
          <w:sz w:val="24"/>
          <w:szCs w:val="24"/>
        </w:rPr>
      </w:pPr>
      <w:r w:rsidDel="00000000" w:rsidR="00000000" w:rsidRPr="00000000">
        <w:rPr>
          <w:sz w:val="24"/>
          <w:szCs w:val="24"/>
          <w:rtl w:val="0"/>
        </w:rPr>
        <w:t xml:space="preserve">¿Dasme más de lo que es mío?</w:t>
      </w:r>
    </w:p>
    <w:p w:rsidR="00000000" w:rsidDel="00000000" w:rsidP="00000000" w:rsidRDefault="00000000" w:rsidRPr="00000000" w14:paraId="00000077">
      <w:pPr>
        <w:spacing w:line="480" w:lineRule="auto"/>
        <w:ind w:left="1440" w:firstLine="720"/>
        <w:rPr>
          <w:sz w:val="24"/>
          <w:szCs w:val="24"/>
        </w:rPr>
      </w:pPr>
      <w:r w:rsidDel="00000000" w:rsidR="00000000" w:rsidRPr="00000000">
        <w:rPr>
          <w:sz w:val="24"/>
          <w:szCs w:val="24"/>
          <w:rtl w:val="0"/>
        </w:rPr>
        <w:t xml:space="preserve">Mi padre eres y mi rey;</w:t>
      </w:r>
    </w:p>
    <w:p w:rsidR="00000000" w:rsidDel="00000000" w:rsidP="00000000" w:rsidRDefault="00000000" w:rsidRPr="00000000" w14:paraId="00000078">
      <w:pPr>
        <w:spacing w:line="480" w:lineRule="auto"/>
        <w:ind w:left="1440" w:firstLine="720"/>
        <w:rPr>
          <w:sz w:val="24"/>
          <w:szCs w:val="24"/>
        </w:rPr>
      </w:pPr>
      <w:r w:rsidDel="00000000" w:rsidR="00000000" w:rsidRPr="00000000">
        <w:rPr>
          <w:sz w:val="24"/>
          <w:szCs w:val="24"/>
          <w:rtl w:val="0"/>
        </w:rPr>
        <w:t xml:space="preserve">luego toda esta grandeza</w:t>
      </w:r>
    </w:p>
    <w:p w:rsidR="00000000" w:rsidDel="00000000" w:rsidP="00000000" w:rsidRDefault="00000000" w:rsidRPr="00000000" w14:paraId="00000079">
      <w:pPr>
        <w:spacing w:line="480" w:lineRule="auto"/>
        <w:ind w:left="1440" w:firstLine="720"/>
        <w:rPr>
          <w:sz w:val="24"/>
          <w:szCs w:val="24"/>
        </w:rPr>
      </w:pPr>
      <w:r w:rsidDel="00000000" w:rsidR="00000000" w:rsidRPr="00000000">
        <w:rPr>
          <w:sz w:val="24"/>
          <w:szCs w:val="24"/>
          <w:rtl w:val="0"/>
        </w:rPr>
        <w:t xml:space="preserve">me da la naturaleza</w:t>
      </w:r>
    </w:p>
    <w:p w:rsidR="00000000" w:rsidDel="00000000" w:rsidP="00000000" w:rsidRDefault="00000000" w:rsidRPr="00000000" w14:paraId="0000007A">
      <w:pPr>
        <w:spacing w:line="480" w:lineRule="auto"/>
        <w:ind w:left="1440" w:firstLine="720"/>
        <w:rPr>
          <w:sz w:val="24"/>
          <w:szCs w:val="24"/>
        </w:rPr>
      </w:pPr>
      <w:r w:rsidDel="00000000" w:rsidR="00000000" w:rsidRPr="00000000">
        <w:rPr>
          <w:sz w:val="24"/>
          <w:szCs w:val="24"/>
          <w:rtl w:val="0"/>
        </w:rPr>
        <w:t xml:space="preserve">por derechos de su ley.</w:t>
      </w:r>
    </w:p>
    <w:p w:rsidR="00000000" w:rsidDel="00000000" w:rsidP="00000000" w:rsidRDefault="00000000" w:rsidRPr="00000000" w14:paraId="0000007B">
      <w:pPr>
        <w:spacing w:line="480" w:lineRule="auto"/>
        <w:ind w:left="1440" w:firstLine="720"/>
        <w:rPr>
          <w:sz w:val="24"/>
          <w:szCs w:val="24"/>
        </w:rPr>
      </w:pPr>
      <w:r w:rsidDel="00000000" w:rsidR="00000000" w:rsidRPr="00000000">
        <w:rPr>
          <w:sz w:val="24"/>
          <w:szCs w:val="24"/>
          <w:rtl w:val="0"/>
        </w:rPr>
        <w:t xml:space="preserve">Luego, aunq[ue] esté en este estado,</w:t>
      </w:r>
    </w:p>
    <w:p w:rsidR="00000000" w:rsidDel="00000000" w:rsidP="00000000" w:rsidRDefault="00000000" w:rsidRPr="00000000" w14:paraId="0000007C">
      <w:pPr>
        <w:spacing w:line="480" w:lineRule="auto"/>
        <w:ind w:left="1440" w:firstLine="720"/>
        <w:rPr>
          <w:sz w:val="24"/>
          <w:szCs w:val="24"/>
        </w:rPr>
      </w:pPr>
      <w:r w:rsidDel="00000000" w:rsidR="00000000" w:rsidRPr="00000000">
        <w:rPr>
          <w:sz w:val="24"/>
          <w:szCs w:val="24"/>
          <w:rtl w:val="0"/>
        </w:rPr>
        <w:t xml:space="preserve">obligado no te quedo,</w:t>
      </w:r>
    </w:p>
    <w:p w:rsidR="00000000" w:rsidDel="00000000" w:rsidP="00000000" w:rsidRDefault="00000000" w:rsidRPr="00000000" w14:paraId="0000007D">
      <w:pPr>
        <w:spacing w:line="480" w:lineRule="auto"/>
        <w:ind w:left="1440" w:firstLine="720"/>
        <w:rPr>
          <w:sz w:val="24"/>
          <w:szCs w:val="24"/>
        </w:rPr>
      </w:pPr>
      <w:r w:rsidDel="00000000" w:rsidR="00000000" w:rsidRPr="00000000">
        <w:rPr>
          <w:sz w:val="24"/>
          <w:szCs w:val="24"/>
          <w:rtl w:val="0"/>
        </w:rPr>
        <w:t xml:space="preserve">y pedirte cuentas puedo</w:t>
      </w:r>
    </w:p>
    <w:p w:rsidR="00000000" w:rsidDel="00000000" w:rsidP="00000000" w:rsidRDefault="00000000" w:rsidRPr="00000000" w14:paraId="0000007E">
      <w:pPr>
        <w:spacing w:line="480" w:lineRule="auto"/>
        <w:ind w:left="1440" w:firstLine="720"/>
        <w:rPr>
          <w:sz w:val="24"/>
          <w:szCs w:val="24"/>
        </w:rPr>
      </w:pPr>
      <w:r w:rsidDel="00000000" w:rsidR="00000000" w:rsidRPr="00000000">
        <w:rPr>
          <w:sz w:val="24"/>
          <w:szCs w:val="24"/>
          <w:rtl w:val="0"/>
        </w:rPr>
        <w:t xml:space="preserve">del tiempo que me has quitado</w:t>
      </w:r>
    </w:p>
    <w:p w:rsidR="00000000" w:rsidDel="00000000" w:rsidP="00000000" w:rsidRDefault="00000000" w:rsidRPr="00000000" w14:paraId="0000007F">
      <w:pPr>
        <w:spacing w:line="480" w:lineRule="auto"/>
        <w:ind w:left="1440" w:firstLine="720"/>
        <w:rPr>
          <w:sz w:val="24"/>
          <w:szCs w:val="24"/>
        </w:rPr>
      </w:pPr>
      <w:r w:rsidDel="00000000" w:rsidR="00000000" w:rsidRPr="00000000">
        <w:rPr>
          <w:sz w:val="24"/>
          <w:szCs w:val="24"/>
          <w:rtl w:val="0"/>
        </w:rPr>
        <w:t xml:space="preserve">libertad, vida y honor;</w:t>
      </w:r>
    </w:p>
    <w:p w:rsidR="00000000" w:rsidDel="00000000" w:rsidP="00000000" w:rsidRDefault="00000000" w:rsidRPr="00000000" w14:paraId="00000080">
      <w:pPr>
        <w:spacing w:line="480" w:lineRule="auto"/>
        <w:ind w:left="1440" w:firstLine="720"/>
        <w:rPr>
          <w:sz w:val="24"/>
          <w:szCs w:val="24"/>
        </w:rPr>
      </w:pPr>
      <w:r w:rsidDel="00000000" w:rsidR="00000000" w:rsidRPr="00000000">
        <w:rPr>
          <w:sz w:val="24"/>
          <w:szCs w:val="24"/>
          <w:rtl w:val="0"/>
        </w:rPr>
        <w:t xml:space="preserve">y así, agradéceme a mí</w:t>
      </w:r>
    </w:p>
    <w:p w:rsidR="00000000" w:rsidDel="00000000" w:rsidP="00000000" w:rsidRDefault="00000000" w:rsidRPr="00000000" w14:paraId="00000081">
      <w:pPr>
        <w:spacing w:line="480" w:lineRule="auto"/>
        <w:ind w:left="1440" w:firstLine="720"/>
        <w:rPr>
          <w:sz w:val="24"/>
          <w:szCs w:val="24"/>
        </w:rPr>
      </w:pPr>
      <w:r w:rsidDel="00000000" w:rsidR="00000000" w:rsidRPr="00000000">
        <w:rPr>
          <w:sz w:val="24"/>
          <w:szCs w:val="24"/>
          <w:rtl w:val="0"/>
        </w:rPr>
        <w:t xml:space="preserve">que yo no cobre de ti,</w:t>
      </w:r>
    </w:p>
    <w:p w:rsidR="00000000" w:rsidDel="00000000" w:rsidP="00000000" w:rsidRDefault="00000000" w:rsidRPr="00000000" w14:paraId="00000082">
      <w:pPr>
        <w:spacing w:line="480" w:lineRule="auto"/>
        <w:ind w:left="1440" w:firstLine="720"/>
        <w:rPr>
          <w:sz w:val="24"/>
          <w:szCs w:val="24"/>
        </w:rPr>
      </w:pPr>
      <w:r w:rsidDel="00000000" w:rsidR="00000000" w:rsidRPr="00000000">
        <w:rPr>
          <w:sz w:val="24"/>
          <w:szCs w:val="24"/>
          <w:rtl w:val="0"/>
        </w:rPr>
        <w:t xml:space="preserve">pues eres tú mi deudor.</w:t>
      </w:r>
    </w:p>
    <w:p w:rsidR="00000000" w:rsidDel="00000000" w:rsidP="00000000" w:rsidRDefault="00000000" w:rsidRPr="00000000" w14:paraId="00000083">
      <w:pPr>
        <w:spacing w:line="480" w:lineRule="auto"/>
        <w:ind w:left="0" w:firstLine="0"/>
        <w:rPr>
          <w:sz w:val="24"/>
          <w:szCs w:val="24"/>
        </w:rPr>
      </w:pPr>
      <w:r w:rsidDel="00000000" w:rsidR="00000000" w:rsidRPr="00000000">
        <w:rPr>
          <w:sz w:val="24"/>
          <w:szCs w:val="24"/>
          <w:rtl w:val="0"/>
        </w:rPr>
        <w:t xml:space="preserve">BASILIO</w:t>
        <w:tab/>
        <w:tab/>
        <w:t xml:space="preserve">Bárbaro eres y atrevido;</w:t>
      </w:r>
    </w:p>
    <w:p w:rsidR="00000000" w:rsidDel="00000000" w:rsidP="00000000" w:rsidRDefault="00000000" w:rsidRPr="00000000" w14:paraId="00000084">
      <w:pPr>
        <w:spacing w:line="480" w:lineRule="auto"/>
        <w:ind w:left="1440" w:firstLine="720"/>
        <w:rPr>
          <w:sz w:val="24"/>
          <w:szCs w:val="24"/>
        </w:rPr>
      </w:pPr>
      <w:r w:rsidDel="00000000" w:rsidR="00000000" w:rsidRPr="00000000">
        <w:rPr>
          <w:sz w:val="24"/>
          <w:szCs w:val="24"/>
          <w:rtl w:val="0"/>
        </w:rPr>
        <w:t xml:space="preserve">cumplió su palabra el cielo;</w:t>
      </w:r>
    </w:p>
    <w:p w:rsidR="00000000" w:rsidDel="00000000" w:rsidP="00000000" w:rsidRDefault="00000000" w:rsidRPr="00000000" w14:paraId="00000085">
      <w:pPr>
        <w:spacing w:line="480" w:lineRule="auto"/>
        <w:ind w:left="1440" w:firstLine="720"/>
        <w:rPr>
          <w:sz w:val="24"/>
          <w:szCs w:val="24"/>
        </w:rPr>
      </w:pPr>
      <w:r w:rsidDel="00000000" w:rsidR="00000000" w:rsidRPr="00000000">
        <w:rPr>
          <w:sz w:val="24"/>
          <w:szCs w:val="24"/>
          <w:rtl w:val="0"/>
        </w:rPr>
        <w:t xml:space="preserve">y así, para él mismo apelo,</w:t>
      </w:r>
    </w:p>
    <w:p w:rsidR="00000000" w:rsidDel="00000000" w:rsidP="00000000" w:rsidRDefault="00000000" w:rsidRPr="00000000" w14:paraId="00000086">
      <w:pPr>
        <w:spacing w:line="480" w:lineRule="auto"/>
        <w:ind w:left="1440" w:firstLine="720"/>
        <w:rPr>
          <w:sz w:val="24"/>
          <w:szCs w:val="24"/>
        </w:rPr>
      </w:pPr>
      <w:r w:rsidDel="00000000" w:rsidR="00000000" w:rsidRPr="00000000">
        <w:rPr>
          <w:sz w:val="24"/>
          <w:szCs w:val="24"/>
          <w:rtl w:val="0"/>
        </w:rPr>
        <w:t xml:space="preserve">soberbio, desvanecido.</w:t>
      </w:r>
    </w:p>
    <w:p w:rsidR="00000000" w:rsidDel="00000000" w:rsidP="00000000" w:rsidRDefault="00000000" w:rsidRPr="00000000" w14:paraId="00000087">
      <w:pPr>
        <w:spacing w:line="480" w:lineRule="auto"/>
        <w:ind w:left="1440" w:firstLine="720"/>
        <w:rPr>
          <w:sz w:val="24"/>
          <w:szCs w:val="24"/>
        </w:rPr>
      </w:pPr>
      <w:r w:rsidDel="00000000" w:rsidR="00000000" w:rsidRPr="00000000">
        <w:rPr>
          <w:sz w:val="24"/>
          <w:szCs w:val="24"/>
          <w:rtl w:val="0"/>
        </w:rPr>
        <w:t xml:space="preserve">Y aunque sepas ya quién eres,</w:t>
      </w:r>
    </w:p>
    <w:p w:rsidR="00000000" w:rsidDel="00000000" w:rsidP="00000000" w:rsidRDefault="00000000" w:rsidRPr="00000000" w14:paraId="00000088">
      <w:pPr>
        <w:spacing w:line="480" w:lineRule="auto"/>
        <w:ind w:left="1440" w:firstLine="720"/>
        <w:rPr>
          <w:sz w:val="24"/>
          <w:szCs w:val="24"/>
        </w:rPr>
      </w:pPr>
      <w:r w:rsidDel="00000000" w:rsidR="00000000" w:rsidRPr="00000000">
        <w:rPr>
          <w:sz w:val="24"/>
          <w:szCs w:val="24"/>
          <w:rtl w:val="0"/>
        </w:rPr>
        <w:t xml:space="preserve">y desengañado estés,</w:t>
      </w:r>
    </w:p>
    <w:p w:rsidR="00000000" w:rsidDel="00000000" w:rsidP="00000000" w:rsidRDefault="00000000" w:rsidRPr="00000000" w14:paraId="00000089">
      <w:pPr>
        <w:spacing w:line="480" w:lineRule="auto"/>
        <w:ind w:left="1440" w:firstLine="720"/>
        <w:rPr>
          <w:sz w:val="24"/>
          <w:szCs w:val="24"/>
        </w:rPr>
      </w:pPr>
      <w:r w:rsidDel="00000000" w:rsidR="00000000" w:rsidRPr="00000000">
        <w:rPr>
          <w:sz w:val="24"/>
          <w:szCs w:val="24"/>
          <w:rtl w:val="0"/>
        </w:rPr>
        <w:t xml:space="preserve">y aunque en un lugar te ves</w:t>
      </w:r>
    </w:p>
    <w:p w:rsidR="00000000" w:rsidDel="00000000" w:rsidP="00000000" w:rsidRDefault="00000000" w:rsidRPr="00000000" w14:paraId="0000008A">
      <w:pPr>
        <w:spacing w:line="480" w:lineRule="auto"/>
        <w:ind w:left="1440" w:firstLine="720"/>
        <w:rPr>
          <w:sz w:val="24"/>
          <w:szCs w:val="24"/>
        </w:rPr>
      </w:pPr>
      <w:r w:rsidDel="00000000" w:rsidR="00000000" w:rsidRPr="00000000">
        <w:rPr>
          <w:sz w:val="24"/>
          <w:szCs w:val="24"/>
          <w:rtl w:val="0"/>
        </w:rPr>
        <w:t xml:space="preserve">donde a todos te prefieres,</w:t>
      </w:r>
    </w:p>
    <w:p w:rsidR="00000000" w:rsidDel="00000000" w:rsidP="00000000" w:rsidRDefault="00000000" w:rsidRPr="00000000" w14:paraId="0000008B">
      <w:pPr>
        <w:spacing w:line="480" w:lineRule="auto"/>
        <w:ind w:left="1440" w:firstLine="720"/>
        <w:rPr>
          <w:sz w:val="24"/>
          <w:szCs w:val="24"/>
        </w:rPr>
      </w:pPr>
      <w:r w:rsidDel="00000000" w:rsidR="00000000" w:rsidRPr="00000000">
        <w:rPr>
          <w:sz w:val="24"/>
          <w:szCs w:val="24"/>
          <w:rtl w:val="0"/>
        </w:rPr>
        <w:t xml:space="preserve">mira bien lo que te advierto:</w:t>
      </w:r>
    </w:p>
    <w:p w:rsidR="00000000" w:rsidDel="00000000" w:rsidP="00000000" w:rsidRDefault="00000000" w:rsidRPr="00000000" w14:paraId="0000008C">
      <w:pPr>
        <w:spacing w:line="480" w:lineRule="auto"/>
        <w:ind w:left="1440" w:firstLine="720"/>
        <w:rPr>
          <w:sz w:val="24"/>
          <w:szCs w:val="24"/>
        </w:rPr>
      </w:pPr>
      <w:r w:rsidDel="00000000" w:rsidR="00000000" w:rsidRPr="00000000">
        <w:rPr>
          <w:sz w:val="24"/>
          <w:szCs w:val="24"/>
          <w:rtl w:val="0"/>
        </w:rPr>
        <w:t xml:space="preserve">que seas humilde y blando,</w:t>
      </w:r>
    </w:p>
    <w:p w:rsidR="00000000" w:rsidDel="00000000" w:rsidP="00000000" w:rsidRDefault="00000000" w:rsidRPr="00000000" w14:paraId="0000008D">
      <w:pPr>
        <w:spacing w:line="480" w:lineRule="auto"/>
        <w:ind w:left="1440" w:firstLine="720"/>
        <w:rPr>
          <w:sz w:val="24"/>
          <w:szCs w:val="24"/>
        </w:rPr>
      </w:pPr>
      <w:r w:rsidDel="00000000" w:rsidR="00000000" w:rsidRPr="00000000">
        <w:rPr>
          <w:sz w:val="24"/>
          <w:szCs w:val="24"/>
          <w:rtl w:val="0"/>
        </w:rPr>
        <w:t xml:space="preserve">porque quizá estás soñando,</w:t>
      </w:r>
    </w:p>
    <w:p w:rsidR="00000000" w:rsidDel="00000000" w:rsidP="00000000" w:rsidRDefault="00000000" w:rsidRPr="00000000" w14:paraId="0000008E">
      <w:pPr>
        <w:spacing w:line="480" w:lineRule="auto"/>
        <w:ind w:left="1440" w:firstLine="720"/>
        <w:rPr>
          <w:sz w:val="24"/>
          <w:szCs w:val="24"/>
        </w:rPr>
      </w:pPr>
      <w:r w:rsidDel="00000000" w:rsidR="00000000" w:rsidRPr="00000000">
        <w:rPr>
          <w:sz w:val="24"/>
          <w:szCs w:val="24"/>
          <w:rtl w:val="0"/>
        </w:rPr>
        <w:t xml:space="preserve">aunque ves que estás despierto.</w:t>
      </w:r>
    </w:p>
    <w:p w:rsidR="00000000" w:rsidDel="00000000" w:rsidP="00000000" w:rsidRDefault="00000000" w:rsidRPr="00000000" w14:paraId="0000008F">
      <w:pPr>
        <w:spacing w:line="480" w:lineRule="auto"/>
        <w:ind w:left="1440" w:firstLine="720"/>
        <w:rPr>
          <w:sz w:val="24"/>
          <w:szCs w:val="24"/>
        </w:rPr>
      </w:pPr>
      <w:r w:rsidDel="00000000" w:rsidR="00000000" w:rsidRPr="00000000">
        <w:rPr>
          <w:sz w:val="24"/>
          <w:szCs w:val="24"/>
          <w:rtl w:val="0"/>
        </w:rPr>
        <w:t xml:space="preserve">(Vase.)</w:t>
      </w:r>
    </w:p>
    <w:p w:rsidR="00000000" w:rsidDel="00000000" w:rsidP="00000000" w:rsidRDefault="00000000" w:rsidRPr="00000000" w14:paraId="00000090">
      <w:pPr>
        <w:spacing w:line="480" w:lineRule="auto"/>
        <w:rPr>
          <w:sz w:val="24"/>
          <w:szCs w:val="24"/>
          <w:u w:val="single"/>
        </w:rPr>
      </w:pPr>
      <w:r w:rsidDel="00000000" w:rsidR="00000000" w:rsidRPr="00000000">
        <w:rPr>
          <w:sz w:val="24"/>
          <w:szCs w:val="24"/>
          <w:u w:val="single"/>
          <w:rtl w:val="0"/>
        </w:rPr>
        <w:t xml:space="preserve">Helen Edmundson - 2009</w:t>
      </w:r>
    </w:p>
    <w:p w:rsidR="00000000" w:rsidDel="00000000" w:rsidP="00000000" w:rsidRDefault="00000000" w:rsidRPr="00000000" w14:paraId="00000091">
      <w:pPr>
        <w:spacing w:line="480" w:lineRule="auto"/>
        <w:rPr>
          <w:sz w:val="24"/>
          <w:szCs w:val="24"/>
        </w:rPr>
      </w:pPr>
      <w:r w:rsidDel="00000000" w:rsidR="00000000" w:rsidRPr="00000000">
        <w:rPr>
          <w:sz w:val="24"/>
          <w:szCs w:val="24"/>
          <w:rtl w:val="0"/>
        </w:rPr>
        <w:t xml:space="preserve">Basilio</w:t>
        <w:tab/>
        <w:tab/>
        <w:tab/>
        <w:t xml:space="preserve">What has been happening here?</w:t>
      </w:r>
    </w:p>
    <w:p w:rsidR="00000000" w:rsidDel="00000000" w:rsidP="00000000" w:rsidRDefault="00000000" w:rsidRPr="00000000" w14:paraId="00000092">
      <w:pPr>
        <w:spacing w:line="480" w:lineRule="auto"/>
        <w:rPr>
          <w:sz w:val="24"/>
          <w:szCs w:val="24"/>
        </w:rPr>
      </w:pPr>
      <w:r w:rsidDel="00000000" w:rsidR="00000000" w:rsidRPr="00000000">
        <w:rPr>
          <w:sz w:val="24"/>
          <w:szCs w:val="24"/>
          <w:rtl w:val="0"/>
        </w:rPr>
        <w:t xml:space="preserve">Segismundo</w:t>
        <w:tab/>
        <w:tab/>
        <w:t xml:space="preserve">   Nothing.</w:t>
      </w:r>
    </w:p>
    <w:p w:rsidR="00000000" w:rsidDel="00000000" w:rsidP="00000000" w:rsidRDefault="00000000" w:rsidRPr="00000000" w14:paraId="00000093">
      <w:pPr>
        <w:spacing w:line="480" w:lineRule="auto"/>
        <w:ind w:left="1440" w:firstLine="720"/>
        <w:rPr>
          <w:sz w:val="24"/>
          <w:szCs w:val="24"/>
        </w:rPr>
      </w:pPr>
      <w:r w:rsidDel="00000000" w:rsidR="00000000" w:rsidRPr="00000000">
        <w:rPr>
          <w:sz w:val="24"/>
          <w:szCs w:val="24"/>
          <w:rtl w:val="0"/>
        </w:rPr>
        <w:t xml:space="preserve">There was a man who kept annoying me,</w:t>
      </w:r>
    </w:p>
    <w:p w:rsidR="00000000" w:rsidDel="00000000" w:rsidP="00000000" w:rsidRDefault="00000000" w:rsidRPr="00000000" w14:paraId="00000094">
      <w:pPr>
        <w:spacing w:line="480" w:lineRule="auto"/>
        <w:ind w:left="1440" w:firstLine="720"/>
        <w:rPr>
          <w:sz w:val="24"/>
          <w:szCs w:val="24"/>
        </w:rPr>
      </w:pPr>
      <w:r w:rsidDel="00000000" w:rsidR="00000000" w:rsidRPr="00000000">
        <w:rPr>
          <w:sz w:val="24"/>
          <w:szCs w:val="24"/>
          <w:rtl w:val="0"/>
        </w:rPr>
        <w:t xml:space="preserve">so I threw him off the balcony.</w:t>
      </w:r>
    </w:p>
    <w:p w:rsidR="00000000" w:rsidDel="00000000" w:rsidP="00000000" w:rsidRDefault="00000000" w:rsidRPr="00000000" w14:paraId="00000095">
      <w:pPr>
        <w:spacing w:line="480" w:lineRule="auto"/>
        <w:ind w:left="1440" w:firstLine="720"/>
        <w:rPr>
          <w:sz w:val="24"/>
          <w:szCs w:val="24"/>
        </w:rPr>
      </w:pPr>
      <w:r w:rsidDel="00000000" w:rsidR="00000000" w:rsidRPr="00000000">
        <w:rPr>
          <w:sz w:val="24"/>
          <w:szCs w:val="24"/>
          <w:rtl w:val="0"/>
        </w:rPr>
        <w:t xml:space="preserve">He wouldn’t fit through the window.</w:t>
      </w:r>
    </w:p>
    <w:p w:rsidR="00000000" w:rsidDel="00000000" w:rsidP="00000000" w:rsidRDefault="00000000" w:rsidRPr="00000000" w14:paraId="00000096">
      <w:pPr>
        <w:spacing w:line="480" w:lineRule="auto"/>
        <w:rPr>
          <w:sz w:val="24"/>
          <w:szCs w:val="24"/>
        </w:rPr>
      </w:pPr>
      <w:r w:rsidDel="00000000" w:rsidR="00000000" w:rsidRPr="00000000">
        <w:rPr>
          <w:sz w:val="24"/>
          <w:szCs w:val="24"/>
          <w:rtl w:val="0"/>
        </w:rPr>
        <w:t xml:space="preserve">Clarion</w:t>
        <w:tab/>
        <w:tab/>
        <w:t xml:space="preserve">This fellow is the King, my Lord.</w:t>
      </w:r>
    </w:p>
    <w:p w:rsidR="00000000" w:rsidDel="00000000" w:rsidP="00000000" w:rsidRDefault="00000000" w:rsidRPr="00000000" w14:paraId="00000097">
      <w:pPr>
        <w:spacing w:line="480" w:lineRule="auto"/>
        <w:rPr>
          <w:sz w:val="24"/>
          <w:szCs w:val="24"/>
        </w:rPr>
      </w:pPr>
      <w:r w:rsidDel="00000000" w:rsidR="00000000" w:rsidRPr="00000000">
        <w:rPr>
          <w:sz w:val="24"/>
          <w:szCs w:val="24"/>
          <w:rtl w:val="0"/>
        </w:rPr>
        <w:t xml:space="preserve">Basilio</w:t>
        <w:tab/>
        <w:tab/>
        <w:tab/>
        <w:t xml:space="preserve">Say you have not killed a man,</w:t>
      </w:r>
    </w:p>
    <w:p w:rsidR="00000000" w:rsidDel="00000000" w:rsidP="00000000" w:rsidRDefault="00000000" w:rsidRPr="00000000" w14:paraId="00000098">
      <w:pPr>
        <w:spacing w:line="480" w:lineRule="auto"/>
        <w:ind w:left="1440" w:firstLine="720"/>
        <w:rPr>
          <w:sz w:val="24"/>
          <w:szCs w:val="24"/>
        </w:rPr>
      </w:pPr>
      <w:r w:rsidDel="00000000" w:rsidR="00000000" w:rsidRPr="00000000">
        <w:rPr>
          <w:sz w:val="24"/>
          <w:szCs w:val="24"/>
          <w:rtl w:val="0"/>
        </w:rPr>
        <w:t xml:space="preserve">the very day of your arrival.</w:t>
      </w:r>
    </w:p>
    <w:p w:rsidR="00000000" w:rsidDel="00000000" w:rsidP="00000000" w:rsidRDefault="00000000" w:rsidRPr="00000000" w14:paraId="00000099">
      <w:pPr>
        <w:spacing w:line="480" w:lineRule="auto"/>
        <w:rPr>
          <w:sz w:val="24"/>
          <w:szCs w:val="24"/>
        </w:rPr>
      </w:pPr>
      <w:r w:rsidDel="00000000" w:rsidR="00000000" w:rsidRPr="00000000">
        <w:rPr>
          <w:sz w:val="24"/>
          <w:szCs w:val="24"/>
          <w:rtl w:val="0"/>
        </w:rPr>
        <w:t xml:space="preserve">Segismundo</w:t>
        <w:tab/>
        <w:tab/>
        <w:t xml:space="preserve">He dared me, and I won the wager.</w:t>
      </w:r>
    </w:p>
    <w:p w:rsidR="00000000" w:rsidDel="00000000" w:rsidP="00000000" w:rsidRDefault="00000000" w:rsidRPr="00000000" w14:paraId="0000009A">
      <w:pPr>
        <w:spacing w:line="480" w:lineRule="auto"/>
        <w:rPr>
          <w:sz w:val="24"/>
          <w:szCs w:val="24"/>
        </w:rPr>
      </w:pPr>
      <w:r w:rsidDel="00000000" w:rsidR="00000000" w:rsidRPr="00000000">
        <w:rPr>
          <w:sz w:val="24"/>
          <w:szCs w:val="24"/>
          <w:rtl w:val="0"/>
        </w:rPr>
        <w:t xml:space="preserve">Basilio</w:t>
        <w:tab/>
        <w:tab/>
        <w:tab/>
        <w:t xml:space="preserve">I’m very sorry, Segismundo.</w:t>
      </w:r>
    </w:p>
    <w:p w:rsidR="00000000" w:rsidDel="00000000" w:rsidP="00000000" w:rsidRDefault="00000000" w:rsidRPr="00000000" w14:paraId="0000009B">
      <w:pPr>
        <w:spacing w:line="480" w:lineRule="auto"/>
        <w:ind w:left="1440" w:firstLine="720"/>
        <w:rPr>
          <w:sz w:val="24"/>
          <w:szCs w:val="24"/>
        </w:rPr>
      </w:pPr>
      <w:r w:rsidDel="00000000" w:rsidR="00000000" w:rsidRPr="00000000">
        <w:rPr>
          <w:sz w:val="24"/>
          <w:szCs w:val="24"/>
          <w:rtl w:val="0"/>
        </w:rPr>
        <w:t xml:space="preserve">I had come to find you here,</w:t>
      </w:r>
    </w:p>
    <w:p w:rsidR="00000000" w:rsidDel="00000000" w:rsidP="00000000" w:rsidRDefault="00000000" w:rsidRPr="00000000" w14:paraId="0000009C">
      <w:pPr>
        <w:spacing w:line="480" w:lineRule="auto"/>
        <w:ind w:left="1440" w:firstLine="720"/>
        <w:rPr>
          <w:sz w:val="24"/>
          <w:szCs w:val="24"/>
        </w:rPr>
      </w:pPr>
      <w:r w:rsidDel="00000000" w:rsidR="00000000" w:rsidRPr="00000000">
        <w:rPr>
          <w:sz w:val="24"/>
          <w:szCs w:val="24"/>
          <w:rtl w:val="0"/>
        </w:rPr>
        <w:t xml:space="preserve">knowing that you’d been appraised</w:t>
      </w:r>
    </w:p>
    <w:p w:rsidR="00000000" w:rsidDel="00000000" w:rsidP="00000000" w:rsidRDefault="00000000" w:rsidRPr="00000000" w14:paraId="0000009D">
      <w:pPr>
        <w:spacing w:line="480" w:lineRule="auto"/>
        <w:ind w:left="1440" w:firstLine="720"/>
        <w:rPr>
          <w:sz w:val="24"/>
          <w:szCs w:val="24"/>
        </w:rPr>
      </w:pPr>
      <w:r w:rsidDel="00000000" w:rsidR="00000000" w:rsidRPr="00000000">
        <w:rPr>
          <w:sz w:val="24"/>
          <w:szCs w:val="24"/>
          <w:rtl w:val="0"/>
        </w:rPr>
        <w:t xml:space="preserve">of your position, expecting</w:t>
      </w:r>
    </w:p>
    <w:p w:rsidR="00000000" w:rsidDel="00000000" w:rsidP="00000000" w:rsidRDefault="00000000" w:rsidRPr="00000000" w14:paraId="0000009E">
      <w:pPr>
        <w:spacing w:line="480" w:lineRule="auto"/>
        <w:ind w:left="1440" w:firstLine="720"/>
        <w:rPr>
          <w:sz w:val="24"/>
          <w:szCs w:val="24"/>
        </w:rPr>
      </w:pPr>
      <w:r w:rsidDel="00000000" w:rsidR="00000000" w:rsidRPr="00000000">
        <w:rPr>
          <w:sz w:val="24"/>
          <w:szCs w:val="24"/>
          <w:rtl w:val="0"/>
        </w:rPr>
        <w:t xml:space="preserve">to find you rising up triumphant</w:t>
      </w:r>
    </w:p>
    <w:p w:rsidR="00000000" w:rsidDel="00000000" w:rsidP="00000000" w:rsidRDefault="00000000" w:rsidRPr="00000000" w14:paraId="0000009F">
      <w:pPr>
        <w:spacing w:line="480" w:lineRule="auto"/>
        <w:ind w:left="1440" w:firstLine="720"/>
        <w:rPr>
          <w:sz w:val="24"/>
          <w:szCs w:val="24"/>
        </w:rPr>
      </w:pPr>
      <w:r w:rsidDel="00000000" w:rsidR="00000000" w:rsidRPr="00000000">
        <w:rPr>
          <w:sz w:val="24"/>
          <w:szCs w:val="24"/>
          <w:rtl w:val="0"/>
        </w:rPr>
        <w:t xml:space="preserve">above your destiny and stars.</w:t>
      </w:r>
    </w:p>
    <w:p w:rsidR="00000000" w:rsidDel="00000000" w:rsidP="00000000" w:rsidRDefault="00000000" w:rsidRPr="00000000" w14:paraId="000000A0">
      <w:pPr>
        <w:spacing w:line="480" w:lineRule="auto"/>
        <w:ind w:left="1440" w:firstLine="720"/>
        <w:rPr>
          <w:sz w:val="24"/>
          <w:szCs w:val="24"/>
        </w:rPr>
      </w:pPr>
      <w:r w:rsidDel="00000000" w:rsidR="00000000" w:rsidRPr="00000000">
        <w:rPr>
          <w:sz w:val="24"/>
          <w:szCs w:val="24"/>
          <w:rtl w:val="0"/>
        </w:rPr>
        <w:t xml:space="preserve">And lo, your first act is murder.</w:t>
      </w:r>
    </w:p>
    <w:p w:rsidR="00000000" w:rsidDel="00000000" w:rsidP="00000000" w:rsidRDefault="00000000" w:rsidRPr="00000000" w14:paraId="000000A1">
      <w:pPr>
        <w:spacing w:line="480" w:lineRule="auto"/>
        <w:ind w:left="1440" w:firstLine="720"/>
        <w:rPr>
          <w:sz w:val="24"/>
          <w:szCs w:val="24"/>
        </w:rPr>
      </w:pPr>
      <w:r w:rsidDel="00000000" w:rsidR="00000000" w:rsidRPr="00000000">
        <w:rPr>
          <w:sz w:val="24"/>
          <w:szCs w:val="24"/>
          <w:rtl w:val="0"/>
        </w:rPr>
        <w:t xml:space="preserve">These arms of mine were primed with love,</w:t>
      </w:r>
    </w:p>
    <w:p w:rsidR="00000000" w:rsidDel="00000000" w:rsidP="00000000" w:rsidRDefault="00000000" w:rsidRPr="00000000" w14:paraId="000000A2">
      <w:pPr>
        <w:spacing w:line="480" w:lineRule="auto"/>
        <w:ind w:left="1440" w:firstLine="720"/>
        <w:rPr>
          <w:sz w:val="24"/>
          <w:szCs w:val="24"/>
        </w:rPr>
      </w:pPr>
      <w:r w:rsidDel="00000000" w:rsidR="00000000" w:rsidRPr="00000000">
        <w:rPr>
          <w:sz w:val="24"/>
          <w:szCs w:val="24"/>
          <w:rtl w:val="0"/>
        </w:rPr>
        <w:t xml:space="preserve">yet how can they embrace you now?</w:t>
      </w:r>
    </w:p>
    <w:p w:rsidR="00000000" w:rsidDel="00000000" w:rsidP="00000000" w:rsidRDefault="00000000" w:rsidRPr="00000000" w14:paraId="000000A3">
      <w:pPr>
        <w:spacing w:line="480" w:lineRule="auto"/>
        <w:ind w:left="1440" w:firstLine="720"/>
        <w:rPr>
          <w:sz w:val="24"/>
          <w:szCs w:val="24"/>
        </w:rPr>
      </w:pPr>
      <w:r w:rsidDel="00000000" w:rsidR="00000000" w:rsidRPr="00000000">
        <w:rPr>
          <w:sz w:val="24"/>
          <w:szCs w:val="24"/>
          <w:rtl w:val="0"/>
        </w:rPr>
        <w:t xml:space="preserve">Who can gaze without repugnance</w:t>
      </w:r>
    </w:p>
    <w:p w:rsidR="00000000" w:rsidDel="00000000" w:rsidP="00000000" w:rsidRDefault="00000000" w:rsidRPr="00000000" w14:paraId="000000A4">
      <w:pPr>
        <w:spacing w:line="480" w:lineRule="auto"/>
        <w:ind w:left="1440" w:firstLine="720"/>
        <w:rPr>
          <w:sz w:val="24"/>
          <w:szCs w:val="24"/>
        </w:rPr>
      </w:pPr>
      <w:r w:rsidDel="00000000" w:rsidR="00000000" w:rsidRPr="00000000">
        <w:rPr>
          <w:sz w:val="24"/>
          <w:szCs w:val="24"/>
          <w:rtl w:val="0"/>
        </w:rPr>
        <w:t xml:space="preserve">at a dagger used to kill?</w:t>
      </w:r>
    </w:p>
    <w:p w:rsidR="00000000" w:rsidDel="00000000" w:rsidP="00000000" w:rsidRDefault="00000000" w:rsidRPr="00000000" w14:paraId="000000A5">
      <w:pPr>
        <w:spacing w:line="480" w:lineRule="auto"/>
        <w:ind w:left="1440" w:firstLine="720"/>
        <w:rPr>
          <w:sz w:val="24"/>
          <w:szCs w:val="24"/>
        </w:rPr>
      </w:pPr>
      <w:r w:rsidDel="00000000" w:rsidR="00000000" w:rsidRPr="00000000">
        <w:rPr>
          <w:sz w:val="24"/>
          <w:szCs w:val="24"/>
          <w:rtl w:val="0"/>
        </w:rPr>
        <w:t xml:space="preserve">Who can see blood upon the ground,</w:t>
      </w:r>
    </w:p>
    <w:p w:rsidR="00000000" w:rsidDel="00000000" w:rsidP="00000000" w:rsidRDefault="00000000" w:rsidRPr="00000000" w14:paraId="000000A6">
      <w:pPr>
        <w:spacing w:line="480" w:lineRule="auto"/>
        <w:ind w:left="1440" w:firstLine="720"/>
        <w:rPr>
          <w:sz w:val="24"/>
          <w:szCs w:val="24"/>
        </w:rPr>
      </w:pPr>
      <w:r w:rsidDel="00000000" w:rsidR="00000000" w:rsidRPr="00000000">
        <w:rPr>
          <w:sz w:val="24"/>
          <w:szCs w:val="24"/>
          <w:rtl w:val="0"/>
        </w:rPr>
        <w:t xml:space="preserve">where another man was slain,</w:t>
      </w:r>
    </w:p>
    <w:p w:rsidR="00000000" w:rsidDel="00000000" w:rsidP="00000000" w:rsidRDefault="00000000" w:rsidRPr="00000000" w14:paraId="000000A7">
      <w:pPr>
        <w:spacing w:line="480" w:lineRule="auto"/>
        <w:ind w:left="1440" w:firstLine="720"/>
        <w:rPr>
          <w:sz w:val="24"/>
          <w:szCs w:val="24"/>
        </w:rPr>
      </w:pPr>
      <w:r w:rsidDel="00000000" w:rsidR="00000000" w:rsidRPr="00000000">
        <w:rPr>
          <w:sz w:val="24"/>
          <w:szCs w:val="24"/>
          <w:rtl w:val="0"/>
        </w:rPr>
        <w:t xml:space="preserve">without a sense of deepest horror?</w:t>
      </w:r>
    </w:p>
    <w:p w:rsidR="00000000" w:rsidDel="00000000" w:rsidP="00000000" w:rsidRDefault="00000000" w:rsidRPr="00000000" w14:paraId="000000A8">
      <w:pPr>
        <w:spacing w:line="480" w:lineRule="auto"/>
        <w:ind w:left="1440" w:firstLine="720"/>
        <w:rPr>
          <w:sz w:val="24"/>
          <w:szCs w:val="24"/>
        </w:rPr>
      </w:pPr>
      <w:r w:rsidDel="00000000" w:rsidR="00000000" w:rsidRPr="00000000">
        <w:rPr>
          <w:sz w:val="24"/>
          <w:szCs w:val="24"/>
          <w:rtl w:val="0"/>
        </w:rPr>
        <w:t xml:space="preserve">It is a natural response,</w:t>
      </w:r>
    </w:p>
    <w:p w:rsidR="00000000" w:rsidDel="00000000" w:rsidP="00000000" w:rsidRDefault="00000000" w:rsidRPr="00000000" w14:paraId="000000A9">
      <w:pPr>
        <w:spacing w:line="480" w:lineRule="auto"/>
        <w:ind w:left="1440" w:firstLine="720"/>
        <w:rPr>
          <w:sz w:val="24"/>
          <w:szCs w:val="24"/>
        </w:rPr>
      </w:pPr>
      <w:r w:rsidDel="00000000" w:rsidR="00000000" w:rsidRPr="00000000">
        <w:rPr>
          <w:sz w:val="24"/>
          <w:szCs w:val="24"/>
          <w:rtl w:val="0"/>
        </w:rPr>
        <w:t xml:space="preserve">e’en for the hardiest of men.</w:t>
      </w:r>
    </w:p>
    <w:p w:rsidR="00000000" w:rsidDel="00000000" w:rsidP="00000000" w:rsidRDefault="00000000" w:rsidRPr="00000000" w14:paraId="000000AA">
      <w:pPr>
        <w:spacing w:line="480" w:lineRule="auto"/>
        <w:ind w:left="1440" w:firstLine="720"/>
        <w:rPr>
          <w:sz w:val="24"/>
          <w:szCs w:val="24"/>
        </w:rPr>
      </w:pPr>
      <w:r w:rsidDel="00000000" w:rsidR="00000000" w:rsidRPr="00000000">
        <w:rPr>
          <w:sz w:val="24"/>
          <w:szCs w:val="24"/>
          <w:rtl w:val="0"/>
        </w:rPr>
        <w:t xml:space="preserve">And so I, looking at your arms,</w:t>
      </w:r>
    </w:p>
    <w:p w:rsidR="00000000" w:rsidDel="00000000" w:rsidP="00000000" w:rsidRDefault="00000000" w:rsidRPr="00000000" w14:paraId="000000AB">
      <w:pPr>
        <w:spacing w:line="480" w:lineRule="auto"/>
        <w:ind w:left="1440" w:firstLine="720"/>
        <w:rPr>
          <w:sz w:val="24"/>
          <w:szCs w:val="24"/>
        </w:rPr>
      </w:pPr>
      <w:r w:rsidDel="00000000" w:rsidR="00000000" w:rsidRPr="00000000">
        <w:rPr>
          <w:sz w:val="24"/>
          <w:szCs w:val="24"/>
          <w:rtl w:val="0"/>
        </w:rPr>
        <w:t xml:space="preserve">see but an instrument of death,</w:t>
      </w:r>
    </w:p>
    <w:p w:rsidR="00000000" w:rsidDel="00000000" w:rsidP="00000000" w:rsidRDefault="00000000" w:rsidRPr="00000000" w14:paraId="000000AC">
      <w:pPr>
        <w:spacing w:line="480" w:lineRule="auto"/>
        <w:ind w:left="1440" w:firstLine="720"/>
        <w:rPr>
          <w:sz w:val="24"/>
          <w:szCs w:val="24"/>
        </w:rPr>
      </w:pPr>
      <w:r w:rsidDel="00000000" w:rsidR="00000000" w:rsidRPr="00000000">
        <w:rPr>
          <w:sz w:val="24"/>
          <w:szCs w:val="24"/>
          <w:rtl w:val="0"/>
        </w:rPr>
        <w:t xml:space="preserve">and will not come towards you.</w:t>
      </w:r>
    </w:p>
    <w:p w:rsidR="00000000" w:rsidDel="00000000" w:rsidP="00000000" w:rsidRDefault="00000000" w:rsidRPr="00000000" w14:paraId="000000AD">
      <w:pPr>
        <w:spacing w:line="480" w:lineRule="auto"/>
        <w:ind w:left="1440" w:firstLine="720"/>
        <w:rPr>
          <w:sz w:val="24"/>
          <w:szCs w:val="24"/>
        </w:rPr>
      </w:pPr>
      <w:r w:rsidDel="00000000" w:rsidR="00000000" w:rsidRPr="00000000">
        <w:rPr>
          <w:sz w:val="24"/>
          <w:szCs w:val="24"/>
          <w:rtl w:val="0"/>
        </w:rPr>
        <w:t xml:space="preserve">I will forgo your arms’ embrace.</w:t>
      </w:r>
    </w:p>
    <w:p w:rsidR="00000000" w:rsidDel="00000000" w:rsidP="00000000" w:rsidRDefault="00000000" w:rsidRPr="00000000" w14:paraId="000000AE">
      <w:pPr>
        <w:spacing w:line="480" w:lineRule="auto"/>
        <w:ind w:left="1440" w:firstLine="720"/>
        <w:rPr>
          <w:sz w:val="24"/>
          <w:szCs w:val="24"/>
        </w:rPr>
      </w:pPr>
      <w:r w:rsidDel="00000000" w:rsidR="00000000" w:rsidRPr="00000000">
        <w:rPr>
          <w:sz w:val="24"/>
          <w:szCs w:val="24"/>
          <w:rtl w:val="0"/>
        </w:rPr>
        <w:t xml:space="preserve">Your arms are frightening to me now.</w:t>
      </w:r>
    </w:p>
    <w:p w:rsidR="00000000" w:rsidDel="00000000" w:rsidP="00000000" w:rsidRDefault="00000000" w:rsidRPr="00000000" w14:paraId="000000AF">
      <w:pPr>
        <w:spacing w:line="480" w:lineRule="auto"/>
        <w:rPr>
          <w:sz w:val="24"/>
          <w:szCs w:val="24"/>
        </w:rPr>
      </w:pPr>
      <w:r w:rsidDel="00000000" w:rsidR="00000000" w:rsidRPr="00000000">
        <w:rPr>
          <w:sz w:val="24"/>
          <w:szCs w:val="24"/>
          <w:rtl w:val="0"/>
        </w:rPr>
        <w:t xml:space="preserve">Segismundo</w:t>
        <w:tab/>
        <w:tab/>
        <w:t xml:space="preserve">I’ll live without your false embraces,</w:t>
      </w:r>
    </w:p>
    <w:p w:rsidR="00000000" w:rsidDel="00000000" w:rsidP="00000000" w:rsidRDefault="00000000" w:rsidRPr="00000000" w14:paraId="000000B0">
      <w:pPr>
        <w:spacing w:line="480" w:lineRule="auto"/>
        <w:ind w:left="1440" w:firstLine="720"/>
        <w:rPr>
          <w:sz w:val="24"/>
          <w:szCs w:val="24"/>
        </w:rPr>
      </w:pPr>
      <w:r w:rsidDel="00000000" w:rsidR="00000000" w:rsidRPr="00000000">
        <w:rPr>
          <w:sz w:val="24"/>
          <w:szCs w:val="24"/>
          <w:rtl w:val="0"/>
        </w:rPr>
        <w:t xml:space="preserve">as I have always had to do.</w:t>
      </w:r>
    </w:p>
    <w:p w:rsidR="00000000" w:rsidDel="00000000" w:rsidP="00000000" w:rsidRDefault="00000000" w:rsidRPr="00000000" w14:paraId="000000B1">
      <w:pPr>
        <w:spacing w:line="480" w:lineRule="auto"/>
        <w:ind w:left="1440" w:firstLine="720"/>
        <w:rPr>
          <w:sz w:val="24"/>
          <w:szCs w:val="24"/>
        </w:rPr>
      </w:pPr>
      <w:r w:rsidDel="00000000" w:rsidR="00000000" w:rsidRPr="00000000">
        <w:rPr>
          <w:sz w:val="24"/>
          <w:szCs w:val="24"/>
          <w:rtl w:val="0"/>
        </w:rPr>
        <w:t xml:space="preserve">A father who has treated me</w:t>
      </w:r>
    </w:p>
    <w:p w:rsidR="00000000" w:rsidDel="00000000" w:rsidP="00000000" w:rsidRDefault="00000000" w:rsidRPr="00000000" w14:paraId="000000B2">
      <w:pPr>
        <w:spacing w:line="480" w:lineRule="auto"/>
        <w:ind w:left="1440" w:firstLine="720"/>
        <w:rPr>
          <w:sz w:val="24"/>
          <w:szCs w:val="24"/>
        </w:rPr>
      </w:pPr>
      <w:r w:rsidDel="00000000" w:rsidR="00000000" w:rsidRPr="00000000">
        <w:rPr>
          <w:sz w:val="24"/>
          <w:szCs w:val="24"/>
          <w:rtl w:val="0"/>
        </w:rPr>
        <w:t xml:space="preserve">with merciless severity,</w:t>
      </w:r>
    </w:p>
    <w:p w:rsidR="00000000" w:rsidDel="00000000" w:rsidP="00000000" w:rsidRDefault="00000000" w:rsidRPr="00000000" w14:paraId="000000B3">
      <w:pPr>
        <w:spacing w:line="480" w:lineRule="auto"/>
        <w:ind w:left="1440" w:firstLine="720"/>
        <w:rPr>
          <w:sz w:val="24"/>
          <w:szCs w:val="24"/>
        </w:rPr>
      </w:pPr>
      <w:r w:rsidDel="00000000" w:rsidR="00000000" w:rsidRPr="00000000">
        <w:rPr>
          <w:sz w:val="24"/>
          <w:szCs w:val="24"/>
          <w:rtl w:val="0"/>
        </w:rPr>
        <w:t xml:space="preserve">who has raised me as a creature,</w:t>
      </w:r>
    </w:p>
    <w:p w:rsidR="00000000" w:rsidDel="00000000" w:rsidP="00000000" w:rsidRDefault="00000000" w:rsidRPr="00000000" w14:paraId="000000B4">
      <w:pPr>
        <w:spacing w:line="480" w:lineRule="auto"/>
        <w:ind w:left="1440" w:firstLine="720"/>
        <w:rPr>
          <w:sz w:val="24"/>
          <w:szCs w:val="24"/>
        </w:rPr>
      </w:pPr>
      <w:r w:rsidDel="00000000" w:rsidR="00000000" w:rsidRPr="00000000">
        <w:rPr>
          <w:sz w:val="24"/>
          <w:szCs w:val="24"/>
          <w:rtl w:val="0"/>
        </w:rPr>
        <w:t xml:space="preserve">caged me like a monstrous beast,</w:t>
      </w:r>
    </w:p>
    <w:p w:rsidR="00000000" w:rsidDel="00000000" w:rsidP="00000000" w:rsidRDefault="00000000" w:rsidRPr="00000000" w14:paraId="000000B5">
      <w:pPr>
        <w:spacing w:line="480" w:lineRule="auto"/>
        <w:ind w:left="1440" w:firstLine="720"/>
        <w:rPr>
          <w:sz w:val="24"/>
          <w:szCs w:val="24"/>
        </w:rPr>
      </w:pPr>
      <w:r w:rsidDel="00000000" w:rsidR="00000000" w:rsidRPr="00000000">
        <w:rPr>
          <w:sz w:val="24"/>
          <w:szCs w:val="24"/>
          <w:rtl w:val="0"/>
        </w:rPr>
        <w:t xml:space="preserve">and wished and hoped that I would die –</w:t>
      </w:r>
    </w:p>
    <w:p w:rsidR="00000000" w:rsidDel="00000000" w:rsidP="00000000" w:rsidRDefault="00000000" w:rsidRPr="00000000" w14:paraId="000000B6">
      <w:pPr>
        <w:spacing w:line="480" w:lineRule="auto"/>
        <w:ind w:left="1440" w:firstLine="720"/>
        <w:rPr>
          <w:sz w:val="24"/>
          <w:szCs w:val="24"/>
        </w:rPr>
      </w:pPr>
      <w:r w:rsidDel="00000000" w:rsidR="00000000" w:rsidRPr="00000000">
        <w:rPr>
          <w:sz w:val="24"/>
          <w:szCs w:val="24"/>
          <w:rtl w:val="0"/>
        </w:rPr>
        <w:t xml:space="preserve">what care I for such a father’s love?</w:t>
      </w:r>
    </w:p>
    <w:p w:rsidR="00000000" w:rsidDel="00000000" w:rsidP="00000000" w:rsidRDefault="00000000" w:rsidRPr="00000000" w14:paraId="000000B7">
      <w:pPr>
        <w:spacing w:line="480" w:lineRule="auto"/>
        <w:ind w:left="1440" w:firstLine="720"/>
        <w:rPr>
          <w:sz w:val="24"/>
          <w:szCs w:val="24"/>
        </w:rPr>
      </w:pPr>
      <w:r w:rsidDel="00000000" w:rsidR="00000000" w:rsidRPr="00000000">
        <w:rPr>
          <w:sz w:val="24"/>
          <w:szCs w:val="24"/>
          <w:rtl w:val="0"/>
        </w:rPr>
        <w:t xml:space="preserve">It has pleased you to deprive me</w:t>
      </w:r>
    </w:p>
    <w:p w:rsidR="00000000" w:rsidDel="00000000" w:rsidP="00000000" w:rsidRDefault="00000000" w:rsidRPr="00000000" w14:paraId="000000B8">
      <w:pPr>
        <w:spacing w:line="480" w:lineRule="auto"/>
        <w:ind w:left="1440" w:firstLine="720"/>
        <w:rPr>
          <w:sz w:val="24"/>
          <w:szCs w:val="24"/>
        </w:rPr>
      </w:pPr>
      <w:r w:rsidDel="00000000" w:rsidR="00000000" w:rsidRPr="00000000">
        <w:rPr>
          <w:sz w:val="24"/>
          <w:szCs w:val="24"/>
          <w:rtl w:val="0"/>
        </w:rPr>
        <w:t xml:space="preserve">of everything that makes me human.</w:t>
      </w:r>
    </w:p>
    <w:p w:rsidR="00000000" w:rsidDel="00000000" w:rsidP="00000000" w:rsidRDefault="00000000" w:rsidRPr="00000000" w14:paraId="000000B9">
      <w:pPr>
        <w:spacing w:line="480" w:lineRule="auto"/>
        <w:rPr>
          <w:sz w:val="24"/>
          <w:szCs w:val="24"/>
        </w:rPr>
      </w:pPr>
      <w:r w:rsidDel="00000000" w:rsidR="00000000" w:rsidRPr="00000000">
        <w:rPr>
          <w:sz w:val="24"/>
          <w:szCs w:val="24"/>
          <w:rtl w:val="0"/>
        </w:rPr>
        <w:t xml:space="preserve">Basilio</w:t>
        <w:tab/>
        <w:tab/>
        <w:tab/>
        <w:t xml:space="preserve">Would that I had stuck to my resolve!</w:t>
      </w:r>
    </w:p>
    <w:p w:rsidR="00000000" w:rsidDel="00000000" w:rsidP="00000000" w:rsidRDefault="00000000" w:rsidRPr="00000000" w14:paraId="000000BA">
      <w:pPr>
        <w:spacing w:line="480" w:lineRule="auto"/>
        <w:ind w:left="1440" w:firstLine="720"/>
        <w:rPr>
          <w:sz w:val="24"/>
          <w:szCs w:val="24"/>
        </w:rPr>
      </w:pPr>
      <w:r w:rsidDel="00000000" w:rsidR="00000000" w:rsidRPr="00000000">
        <w:rPr>
          <w:sz w:val="24"/>
          <w:szCs w:val="24"/>
          <w:rtl w:val="0"/>
        </w:rPr>
        <w:t xml:space="preserve">Would that I had spared the Heavens</w:t>
      </w:r>
    </w:p>
    <w:p w:rsidR="00000000" w:rsidDel="00000000" w:rsidP="00000000" w:rsidRDefault="00000000" w:rsidRPr="00000000" w14:paraId="000000BB">
      <w:pPr>
        <w:spacing w:line="480" w:lineRule="auto"/>
        <w:ind w:left="1440" w:firstLine="720"/>
        <w:rPr>
          <w:sz w:val="24"/>
          <w:szCs w:val="24"/>
        </w:rPr>
      </w:pPr>
      <w:r w:rsidDel="00000000" w:rsidR="00000000" w:rsidRPr="00000000">
        <w:rPr>
          <w:sz w:val="24"/>
          <w:szCs w:val="24"/>
          <w:rtl w:val="0"/>
        </w:rPr>
        <w:t xml:space="preserve">the lash of your audacity!</w:t>
      </w:r>
    </w:p>
    <w:p w:rsidR="00000000" w:rsidDel="00000000" w:rsidP="00000000" w:rsidRDefault="00000000" w:rsidRPr="00000000" w14:paraId="000000BC">
      <w:pPr>
        <w:spacing w:line="480" w:lineRule="auto"/>
        <w:rPr>
          <w:sz w:val="24"/>
          <w:szCs w:val="24"/>
        </w:rPr>
      </w:pPr>
      <w:r w:rsidDel="00000000" w:rsidR="00000000" w:rsidRPr="00000000">
        <w:rPr>
          <w:sz w:val="24"/>
          <w:szCs w:val="24"/>
          <w:rtl w:val="0"/>
        </w:rPr>
        <w:t xml:space="preserve">Segismundo</w:t>
        <w:tab/>
        <w:tab/>
        <w:t xml:space="preserve">Why give me life and then proceed</w:t>
      </w:r>
    </w:p>
    <w:p w:rsidR="00000000" w:rsidDel="00000000" w:rsidP="00000000" w:rsidRDefault="00000000" w:rsidRPr="00000000" w14:paraId="000000BD">
      <w:pPr>
        <w:spacing w:line="480" w:lineRule="auto"/>
        <w:ind w:left="1440" w:firstLine="720"/>
        <w:rPr>
          <w:sz w:val="24"/>
          <w:szCs w:val="24"/>
        </w:rPr>
      </w:pPr>
      <w:r w:rsidDel="00000000" w:rsidR="00000000" w:rsidRPr="00000000">
        <w:rPr>
          <w:sz w:val="24"/>
          <w:szCs w:val="24"/>
          <w:rtl w:val="0"/>
        </w:rPr>
        <w:t xml:space="preserve">to take that life away from me?</w:t>
      </w:r>
    </w:p>
    <w:p w:rsidR="00000000" w:rsidDel="00000000" w:rsidP="00000000" w:rsidRDefault="00000000" w:rsidRPr="00000000" w14:paraId="000000BE">
      <w:pPr>
        <w:spacing w:line="480" w:lineRule="auto"/>
        <w:ind w:left="1440" w:firstLine="720"/>
        <w:rPr>
          <w:sz w:val="24"/>
          <w:szCs w:val="24"/>
        </w:rPr>
      </w:pPr>
      <w:r w:rsidDel="00000000" w:rsidR="00000000" w:rsidRPr="00000000">
        <w:rPr>
          <w:sz w:val="24"/>
          <w:szCs w:val="24"/>
          <w:rtl w:val="0"/>
        </w:rPr>
        <w:t xml:space="preserve">To give is the finest act of all.</w:t>
      </w:r>
    </w:p>
    <w:p w:rsidR="00000000" w:rsidDel="00000000" w:rsidP="00000000" w:rsidRDefault="00000000" w:rsidRPr="00000000" w14:paraId="000000BF">
      <w:pPr>
        <w:spacing w:line="480" w:lineRule="auto"/>
        <w:ind w:left="1440" w:firstLine="720"/>
        <w:rPr>
          <w:sz w:val="24"/>
          <w:szCs w:val="24"/>
        </w:rPr>
      </w:pPr>
      <w:r w:rsidDel="00000000" w:rsidR="00000000" w:rsidRPr="00000000">
        <w:rPr>
          <w:sz w:val="24"/>
          <w:szCs w:val="24"/>
          <w:rtl w:val="0"/>
        </w:rPr>
        <w:t xml:space="preserve">To give then take away again</w:t>
      </w:r>
    </w:p>
    <w:p w:rsidR="00000000" w:rsidDel="00000000" w:rsidP="00000000" w:rsidRDefault="00000000" w:rsidRPr="00000000" w14:paraId="000000C0">
      <w:pPr>
        <w:spacing w:line="480" w:lineRule="auto"/>
        <w:ind w:left="1440" w:firstLine="720"/>
        <w:rPr>
          <w:sz w:val="24"/>
          <w:szCs w:val="24"/>
        </w:rPr>
      </w:pPr>
      <w:r w:rsidDel="00000000" w:rsidR="00000000" w:rsidRPr="00000000">
        <w:rPr>
          <w:sz w:val="24"/>
          <w:szCs w:val="24"/>
          <w:rtl w:val="0"/>
        </w:rPr>
        <w:t xml:space="preserve">is low and base in the extreme.</w:t>
      </w:r>
    </w:p>
    <w:p w:rsidR="00000000" w:rsidDel="00000000" w:rsidP="00000000" w:rsidRDefault="00000000" w:rsidRPr="00000000" w14:paraId="000000C1">
      <w:pPr>
        <w:spacing w:line="480" w:lineRule="auto"/>
        <w:rPr>
          <w:sz w:val="24"/>
          <w:szCs w:val="24"/>
        </w:rPr>
      </w:pPr>
      <w:r w:rsidDel="00000000" w:rsidR="00000000" w:rsidRPr="00000000">
        <w:rPr>
          <w:sz w:val="24"/>
          <w:szCs w:val="24"/>
          <w:rtl w:val="0"/>
        </w:rPr>
        <w:t xml:space="preserve">Basilio</w:t>
        <w:tab/>
        <w:tab/>
        <w:tab/>
        <w:t xml:space="preserve">Is this your way of thanking me?</w:t>
      </w:r>
    </w:p>
    <w:p w:rsidR="00000000" w:rsidDel="00000000" w:rsidP="00000000" w:rsidRDefault="00000000" w:rsidRPr="00000000" w14:paraId="000000C2">
      <w:pPr>
        <w:spacing w:line="480" w:lineRule="auto"/>
        <w:ind w:left="1440" w:firstLine="720"/>
        <w:rPr>
          <w:sz w:val="24"/>
          <w:szCs w:val="24"/>
        </w:rPr>
      </w:pPr>
      <w:r w:rsidDel="00000000" w:rsidR="00000000" w:rsidRPr="00000000">
        <w:rPr>
          <w:sz w:val="24"/>
          <w:szCs w:val="24"/>
          <w:rtl w:val="0"/>
        </w:rPr>
        <w:t xml:space="preserve">When you have found yourself transformed</w:t>
      </w:r>
    </w:p>
    <w:p w:rsidR="00000000" w:rsidDel="00000000" w:rsidP="00000000" w:rsidRDefault="00000000" w:rsidRPr="00000000" w14:paraId="000000C3">
      <w:pPr>
        <w:spacing w:line="480" w:lineRule="auto"/>
        <w:ind w:left="1440" w:firstLine="720"/>
        <w:rPr>
          <w:sz w:val="24"/>
          <w:szCs w:val="24"/>
        </w:rPr>
      </w:pPr>
      <w:r w:rsidDel="00000000" w:rsidR="00000000" w:rsidRPr="00000000">
        <w:rPr>
          <w:sz w:val="24"/>
          <w:szCs w:val="24"/>
          <w:rtl w:val="0"/>
        </w:rPr>
        <w:t xml:space="preserve">from lowly prisoner to Prince?</w:t>
      </w:r>
    </w:p>
    <w:p w:rsidR="00000000" w:rsidDel="00000000" w:rsidP="00000000" w:rsidRDefault="00000000" w:rsidRPr="00000000" w14:paraId="000000C4">
      <w:pPr>
        <w:spacing w:line="480" w:lineRule="auto"/>
        <w:rPr>
          <w:sz w:val="24"/>
          <w:szCs w:val="24"/>
        </w:rPr>
      </w:pPr>
      <w:r w:rsidDel="00000000" w:rsidR="00000000" w:rsidRPr="00000000">
        <w:rPr>
          <w:sz w:val="24"/>
          <w:szCs w:val="24"/>
          <w:rtl w:val="0"/>
        </w:rPr>
        <w:t xml:space="preserve">Segismundo</w:t>
        <w:tab/>
        <w:tab/>
        <w:t xml:space="preserve">Why should I give you thanks for that?</w:t>
      </w:r>
    </w:p>
    <w:p w:rsidR="00000000" w:rsidDel="00000000" w:rsidP="00000000" w:rsidRDefault="00000000" w:rsidRPr="00000000" w14:paraId="000000C5">
      <w:pPr>
        <w:spacing w:line="480" w:lineRule="auto"/>
        <w:ind w:left="1440" w:firstLine="720"/>
        <w:rPr>
          <w:sz w:val="24"/>
          <w:szCs w:val="24"/>
        </w:rPr>
      </w:pPr>
      <w:r w:rsidDel="00000000" w:rsidR="00000000" w:rsidRPr="00000000">
        <w:rPr>
          <w:sz w:val="24"/>
          <w:szCs w:val="24"/>
          <w:rtl w:val="0"/>
        </w:rPr>
        <w:t xml:space="preserve">Tyrant! Despot! You are old</w:t>
      </w:r>
    </w:p>
    <w:p w:rsidR="00000000" w:rsidDel="00000000" w:rsidP="00000000" w:rsidRDefault="00000000" w:rsidRPr="00000000" w14:paraId="000000C6">
      <w:pPr>
        <w:spacing w:line="480" w:lineRule="auto"/>
        <w:ind w:left="1440" w:firstLine="720"/>
        <w:rPr>
          <w:sz w:val="24"/>
          <w:szCs w:val="24"/>
        </w:rPr>
      </w:pPr>
      <w:r w:rsidDel="00000000" w:rsidR="00000000" w:rsidRPr="00000000">
        <w:rPr>
          <w:sz w:val="24"/>
          <w:szCs w:val="24"/>
          <w:rtl w:val="0"/>
        </w:rPr>
        <w:t xml:space="preserve">and past your prime. If you die now,</w:t>
      </w:r>
    </w:p>
    <w:p w:rsidR="00000000" w:rsidDel="00000000" w:rsidP="00000000" w:rsidRDefault="00000000" w:rsidRPr="00000000" w14:paraId="000000C7">
      <w:pPr>
        <w:spacing w:line="480" w:lineRule="auto"/>
        <w:ind w:left="1440" w:firstLine="720"/>
        <w:rPr>
          <w:sz w:val="24"/>
          <w:szCs w:val="24"/>
        </w:rPr>
      </w:pPr>
      <w:r w:rsidDel="00000000" w:rsidR="00000000" w:rsidRPr="00000000">
        <w:rPr>
          <w:sz w:val="24"/>
          <w:szCs w:val="24"/>
          <w:rtl w:val="0"/>
        </w:rPr>
        <w:t xml:space="preserve">with what would you endow me?</w:t>
      </w:r>
    </w:p>
    <w:p w:rsidR="00000000" w:rsidDel="00000000" w:rsidP="00000000" w:rsidRDefault="00000000" w:rsidRPr="00000000" w14:paraId="000000C8">
      <w:pPr>
        <w:spacing w:line="480" w:lineRule="auto"/>
        <w:ind w:left="1440" w:firstLine="720"/>
        <w:rPr>
          <w:sz w:val="24"/>
          <w:szCs w:val="24"/>
        </w:rPr>
      </w:pPr>
      <w:r w:rsidDel="00000000" w:rsidR="00000000" w:rsidRPr="00000000">
        <w:rPr>
          <w:sz w:val="24"/>
          <w:szCs w:val="24"/>
          <w:rtl w:val="0"/>
        </w:rPr>
        <w:t xml:space="preserve">With nothing more than what is mine.</w:t>
      </w:r>
    </w:p>
    <w:p w:rsidR="00000000" w:rsidDel="00000000" w:rsidP="00000000" w:rsidRDefault="00000000" w:rsidRPr="00000000" w14:paraId="000000C9">
      <w:pPr>
        <w:spacing w:line="480" w:lineRule="auto"/>
        <w:ind w:left="1440" w:firstLine="720"/>
        <w:rPr>
          <w:sz w:val="24"/>
          <w:szCs w:val="24"/>
        </w:rPr>
      </w:pPr>
      <w:r w:rsidDel="00000000" w:rsidR="00000000" w:rsidRPr="00000000">
        <w:rPr>
          <w:sz w:val="24"/>
          <w:szCs w:val="24"/>
          <w:rtl w:val="0"/>
        </w:rPr>
        <w:t xml:space="preserve">You are my father and you are King,</w:t>
      </w:r>
    </w:p>
    <w:p w:rsidR="00000000" w:rsidDel="00000000" w:rsidP="00000000" w:rsidRDefault="00000000" w:rsidRPr="00000000" w14:paraId="000000CA">
      <w:pPr>
        <w:spacing w:line="480" w:lineRule="auto"/>
        <w:ind w:left="1440" w:firstLine="720"/>
        <w:rPr>
          <w:sz w:val="24"/>
          <w:szCs w:val="24"/>
        </w:rPr>
      </w:pPr>
      <w:r w:rsidDel="00000000" w:rsidR="00000000" w:rsidRPr="00000000">
        <w:rPr>
          <w:sz w:val="24"/>
          <w:szCs w:val="24"/>
          <w:rtl w:val="0"/>
        </w:rPr>
        <w:t xml:space="preserve">so all this wealth, this power, this prize</w:t>
      </w:r>
    </w:p>
    <w:p w:rsidR="00000000" w:rsidDel="00000000" w:rsidP="00000000" w:rsidRDefault="00000000" w:rsidRPr="00000000" w14:paraId="000000CB">
      <w:pPr>
        <w:spacing w:line="480" w:lineRule="auto"/>
        <w:ind w:left="1440" w:firstLine="720"/>
        <w:rPr>
          <w:sz w:val="24"/>
          <w:szCs w:val="24"/>
        </w:rPr>
      </w:pPr>
      <w:r w:rsidDel="00000000" w:rsidR="00000000" w:rsidRPr="00000000">
        <w:rPr>
          <w:sz w:val="24"/>
          <w:szCs w:val="24"/>
          <w:rtl w:val="0"/>
        </w:rPr>
        <w:t xml:space="preserve">is what is due to me by right.</w:t>
      </w:r>
    </w:p>
    <w:p w:rsidR="00000000" w:rsidDel="00000000" w:rsidP="00000000" w:rsidRDefault="00000000" w:rsidRPr="00000000" w14:paraId="000000CC">
      <w:pPr>
        <w:spacing w:line="480" w:lineRule="auto"/>
        <w:ind w:left="2160" w:firstLine="0"/>
        <w:rPr>
          <w:sz w:val="24"/>
          <w:szCs w:val="24"/>
        </w:rPr>
      </w:pPr>
      <w:r w:rsidDel="00000000" w:rsidR="00000000" w:rsidRPr="00000000">
        <w:rPr>
          <w:sz w:val="24"/>
          <w:szCs w:val="24"/>
          <w:rtl w:val="0"/>
        </w:rPr>
        <w:t xml:space="preserve">I say it’s you who should account</w:t>
      </w:r>
    </w:p>
    <w:p w:rsidR="00000000" w:rsidDel="00000000" w:rsidP="00000000" w:rsidRDefault="00000000" w:rsidRPr="00000000" w14:paraId="000000CD">
      <w:pPr>
        <w:spacing w:line="480" w:lineRule="auto"/>
        <w:ind w:left="1440" w:firstLine="720"/>
        <w:rPr>
          <w:sz w:val="24"/>
          <w:szCs w:val="24"/>
        </w:rPr>
      </w:pPr>
      <w:r w:rsidDel="00000000" w:rsidR="00000000" w:rsidRPr="00000000">
        <w:rPr>
          <w:sz w:val="24"/>
          <w:szCs w:val="24"/>
          <w:rtl w:val="0"/>
        </w:rPr>
        <w:t xml:space="preserve">for all the missing years of light,</w:t>
      </w:r>
    </w:p>
    <w:p w:rsidR="00000000" w:rsidDel="00000000" w:rsidP="00000000" w:rsidRDefault="00000000" w:rsidRPr="00000000" w14:paraId="000000CE">
      <w:pPr>
        <w:spacing w:line="480" w:lineRule="auto"/>
        <w:ind w:left="1440" w:firstLine="720"/>
        <w:rPr>
          <w:sz w:val="24"/>
          <w:szCs w:val="24"/>
        </w:rPr>
      </w:pPr>
      <w:r w:rsidDel="00000000" w:rsidR="00000000" w:rsidRPr="00000000">
        <w:rPr>
          <w:sz w:val="24"/>
          <w:szCs w:val="24"/>
          <w:rtl w:val="0"/>
        </w:rPr>
        <w:t xml:space="preserve">the theft of my honour and my life!</w:t>
      </w:r>
    </w:p>
    <w:p w:rsidR="00000000" w:rsidDel="00000000" w:rsidP="00000000" w:rsidRDefault="00000000" w:rsidRPr="00000000" w14:paraId="000000CF">
      <w:pPr>
        <w:spacing w:line="480" w:lineRule="auto"/>
        <w:ind w:left="1440" w:firstLine="720"/>
        <w:rPr>
          <w:sz w:val="24"/>
          <w:szCs w:val="24"/>
        </w:rPr>
      </w:pPr>
      <w:r w:rsidDel="00000000" w:rsidR="00000000" w:rsidRPr="00000000">
        <w:rPr>
          <w:sz w:val="24"/>
          <w:szCs w:val="24"/>
          <w:rtl w:val="0"/>
        </w:rPr>
        <w:t xml:space="preserve">Give thanks that I don’t make you pay.</w:t>
      </w:r>
    </w:p>
    <w:p w:rsidR="00000000" w:rsidDel="00000000" w:rsidP="00000000" w:rsidRDefault="00000000" w:rsidRPr="00000000" w14:paraId="000000D0">
      <w:pPr>
        <w:spacing w:line="480" w:lineRule="auto"/>
        <w:ind w:left="1440" w:firstLine="720"/>
        <w:rPr>
          <w:sz w:val="24"/>
          <w:szCs w:val="24"/>
        </w:rPr>
      </w:pPr>
      <w:r w:rsidDel="00000000" w:rsidR="00000000" w:rsidRPr="00000000">
        <w:rPr>
          <w:sz w:val="24"/>
          <w:szCs w:val="24"/>
          <w:rtl w:val="0"/>
        </w:rPr>
        <w:t xml:space="preserve">’Tis you who is in debt to me.</w:t>
      </w:r>
    </w:p>
    <w:p w:rsidR="00000000" w:rsidDel="00000000" w:rsidP="00000000" w:rsidRDefault="00000000" w:rsidRPr="00000000" w14:paraId="000000D1">
      <w:pPr>
        <w:spacing w:line="480" w:lineRule="auto"/>
        <w:rPr>
          <w:sz w:val="24"/>
          <w:szCs w:val="24"/>
        </w:rPr>
      </w:pPr>
      <w:r w:rsidDel="00000000" w:rsidR="00000000" w:rsidRPr="00000000">
        <w:rPr>
          <w:sz w:val="24"/>
          <w:szCs w:val="24"/>
          <w:rtl w:val="0"/>
        </w:rPr>
        <w:t xml:space="preserve">Basilio</w:t>
        <w:tab/>
        <w:tab/>
        <w:tab/>
        <w:t xml:space="preserve">You insolent savage!</w:t>
      </w:r>
    </w:p>
    <w:p w:rsidR="00000000" w:rsidDel="00000000" w:rsidP="00000000" w:rsidRDefault="00000000" w:rsidRPr="00000000" w14:paraId="000000D2">
      <w:pPr>
        <w:spacing w:line="480" w:lineRule="auto"/>
        <w:ind w:left="1440" w:firstLine="720"/>
        <w:rPr>
          <w:sz w:val="24"/>
          <w:szCs w:val="24"/>
        </w:rPr>
      </w:pPr>
      <w:r w:rsidDel="00000000" w:rsidR="00000000" w:rsidRPr="00000000">
        <w:rPr>
          <w:sz w:val="24"/>
          <w:szCs w:val="24"/>
          <w:rtl w:val="0"/>
        </w:rPr>
        <w:t xml:space="preserve">What the Heavens foretold is true,</w:t>
      </w:r>
    </w:p>
    <w:p w:rsidR="00000000" w:rsidDel="00000000" w:rsidP="00000000" w:rsidRDefault="00000000" w:rsidRPr="00000000" w14:paraId="000000D3">
      <w:pPr>
        <w:spacing w:line="480" w:lineRule="auto"/>
        <w:ind w:left="1440" w:firstLine="720"/>
        <w:rPr>
          <w:sz w:val="24"/>
          <w:szCs w:val="24"/>
        </w:rPr>
      </w:pPr>
      <w:r w:rsidDel="00000000" w:rsidR="00000000" w:rsidRPr="00000000">
        <w:rPr>
          <w:sz w:val="24"/>
          <w:szCs w:val="24"/>
          <w:rtl w:val="0"/>
        </w:rPr>
        <w:t xml:space="preserve">and ’tis to them I now appeal</w:t>
      </w:r>
    </w:p>
    <w:p w:rsidR="00000000" w:rsidDel="00000000" w:rsidP="00000000" w:rsidRDefault="00000000" w:rsidRPr="00000000" w14:paraId="000000D4">
      <w:pPr>
        <w:spacing w:line="480" w:lineRule="auto"/>
        <w:ind w:left="1440" w:firstLine="720"/>
        <w:rPr>
          <w:sz w:val="24"/>
          <w:szCs w:val="24"/>
        </w:rPr>
      </w:pPr>
      <w:r w:rsidDel="00000000" w:rsidR="00000000" w:rsidRPr="00000000">
        <w:rPr>
          <w:sz w:val="24"/>
          <w:szCs w:val="24"/>
          <w:rtl w:val="0"/>
        </w:rPr>
        <w:t xml:space="preserve">against you and your dangerous pride.</w:t>
      </w:r>
    </w:p>
    <w:p w:rsidR="00000000" w:rsidDel="00000000" w:rsidP="00000000" w:rsidRDefault="00000000" w:rsidRPr="00000000" w14:paraId="000000D5">
      <w:pPr>
        <w:spacing w:line="480" w:lineRule="auto"/>
        <w:ind w:left="1440" w:firstLine="720"/>
        <w:rPr>
          <w:sz w:val="24"/>
          <w:szCs w:val="24"/>
        </w:rPr>
      </w:pPr>
      <w:r w:rsidDel="00000000" w:rsidR="00000000" w:rsidRPr="00000000">
        <w:rPr>
          <w:sz w:val="24"/>
          <w:szCs w:val="24"/>
          <w:rtl w:val="0"/>
        </w:rPr>
        <w:t xml:space="preserve">So you’ve discovered who you are,</w:t>
      </w:r>
    </w:p>
    <w:p w:rsidR="00000000" w:rsidDel="00000000" w:rsidP="00000000" w:rsidRDefault="00000000" w:rsidRPr="00000000" w14:paraId="000000D6">
      <w:pPr>
        <w:spacing w:line="480" w:lineRule="auto"/>
        <w:ind w:left="1440" w:firstLine="720"/>
        <w:rPr>
          <w:sz w:val="24"/>
          <w:szCs w:val="24"/>
        </w:rPr>
      </w:pPr>
      <w:r w:rsidDel="00000000" w:rsidR="00000000" w:rsidRPr="00000000">
        <w:rPr>
          <w:sz w:val="24"/>
          <w:szCs w:val="24"/>
          <w:rtl w:val="0"/>
        </w:rPr>
        <w:t xml:space="preserve">and think yourself above us all,</w:t>
      </w:r>
    </w:p>
    <w:p w:rsidR="00000000" w:rsidDel="00000000" w:rsidP="00000000" w:rsidRDefault="00000000" w:rsidRPr="00000000" w14:paraId="000000D7">
      <w:pPr>
        <w:spacing w:line="480" w:lineRule="auto"/>
        <w:ind w:left="1440" w:firstLine="720"/>
        <w:rPr>
          <w:sz w:val="24"/>
          <w:szCs w:val="24"/>
        </w:rPr>
      </w:pPr>
      <w:r w:rsidDel="00000000" w:rsidR="00000000" w:rsidRPr="00000000">
        <w:rPr>
          <w:sz w:val="24"/>
          <w:szCs w:val="24"/>
          <w:rtl w:val="0"/>
        </w:rPr>
        <w:t xml:space="preserve">but you had better heed these words:</w:t>
      </w:r>
    </w:p>
    <w:p w:rsidR="00000000" w:rsidDel="00000000" w:rsidP="00000000" w:rsidRDefault="00000000" w:rsidRPr="00000000" w14:paraId="000000D8">
      <w:pPr>
        <w:spacing w:line="480" w:lineRule="auto"/>
        <w:ind w:left="1440" w:firstLine="720"/>
        <w:rPr>
          <w:sz w:val="24"/>
          <w:szCs w:val="24"/>
        </w:rPr>
      </w:pPr>
      <w:r w:rsidDel="00000000" w:rsidR="00000000" w:rsidRPr="00000000">
        <w:rPr>
          <w:sz w:val="24"/>
          <w:szCs w:val="24"/>
          <w:rtl w:val="0"/>
        </w:rPr>
        <w:t xml:space="preserve">show more humility, more care.</w:t>
      </w:r>
    </w:p>
    <w:p w:rsidR="00000000" w:rsidDel="00000000" w:rsidP="00000000" w:rsidRDefault="00000000" w:rsidRPr="00000000" w14:paraId="000000D9">
      <w:pPr>
        <w:spacing w:line="480" w:lineRule="auto"/>
        <w:ind w:left="1440" w:firstLine="720"/>
        <w:rPr>
          <w:sz w:val="24"/>
          <w:szCs w:val="24"/>
        </w:rPr>
      </w:pPr>
      <w:r w:rsidDel="00000000" w:rsidR="00000000" w:rsidRPr="00000000">
        <w:rPr>
          <w:sz w:val="24"/>
          <w:szCs w:val="24"/>
          <w:rtl w:val="0"/>
        </w:rPr>
        <w:t xml:space="preserve">Though you may know that you’re awake,</w:t>
      </w:r>
    </w:p>
    <w:p w:rsidR="00000000" w:rsidDel="00000000" w:rsidP="00000000" w:rsidRDefault="00000000" w:rsidRPr="00000000" w14:paraId="000000DA">
      <w:pPr>
        <w:spacing w:line="480" w:lineRule="auto"/>
        <w:ind w:left="1440" w:firstLine="720"/>
        <w:rPr>
          <w:sz w:val="24"/>
          <w:szCs w:val="24"/>
        </w:rPr>
      </w:pPr>
      <w:r w:rsidDel="00000000" w:rsidR="00000000" w:rsidRPr="00000000">
        <w:rPr>
          <w:sz w:val="24"/>
          <w:szCs w:val="24"/>
          <w:rtl w:val="0"/>
        </w:rPr>
        <w:t xml:space="preserve">beware, you might be dreaming.</w:t>
      </w:r>
    </w:p>
    <w:p w:rsidR="00000000" w:rsidDel="00000000" w:rsidP="00000000" w:rsidRDefault="00000000" w:rsidRPr="00000000" w14:paraId="000000DB">
      <w:pPr>
        <w:spacing w:line="480" w:lineRule="auto"/>
        <w:rPr>
          <w:i w:val="1"/>
          <w:iCs w:val="1"/>
          <w:sz w:val="24"/>
          <w:szCs w:val="24"/>
        </w:rPr>
      </w:pPr>
      <w:r w:rsidDel="00000000" w:rsidR="00000000" w:rsidRPr="00000000">
        <w:rPr>
          <w:i w:val="1"/>
          <w:iCs w:val="1"/>
          <w:sz w:val="24"/>
          <w:szCs w:val="24"/>
          <w:rtl w:val="0"/>
        </w:rPr>
        <w:t xml:space="preserve">Basilio leaves, followed by his Court. Only Clarion remains close by.</w:t>
      </w:r>
    </w:p>
    <w:p w:rsidR="00000000" w:rsidDel="00000000" w:rsidP="00000000" w:rsidRDefault="00000000" w:rsidRPr="00000000" w14:paraId="000000DC">
      <w:pPr>
        <w:spacing w:line="480" w:lineRule="auto"/>
        <w:rPr>
          <w:sz w:val="24"/>
          <w:szCs w:val="24"/>
        </w:rPr>
      </w:pPr>
      <w:r w:rsidDel="00000000" w:rsidR="00000000" w:rsidRPr="00000000">
        <w:rPr>
          <w:sz w:val="24"/>
          <w:szCs w:val="24"/>
          <w:rtl w:val="0"/>
        </w:rPr>
        <w:t xml:space="preserve">Segismundo</w:t>
        <w:tab/>
        <w:tab/>
        <w:t xml:space="preserve">‘Though I may know that I’m awake…’</w:t>
      </w:r>
    </w:p>
    <w:p w:rsidR="00000000" w:rsidDel="00000000" w:rsidP="00000000" w:rsidRDefault="00000000" w:rsidRPr="00000000" w14:paraId="000000DD">
      <w:pPr>
        <w:spacing w:line="480" w:lineRule="auto"/>
        <w:ind w:left="1440" w:firstLine="720"/>
        <w:rPr>
          <w:sz w:val="24"/>
          <w:szCs w:val="24"/>
        </w:rPr>
      </w:pPr>
      <w:r w:rsidDel="00000000" w:rsidR="00000000" w:rsidRPr="00000000">
        <w:rPr>
          <w:sz w:val="24"/>
          <w:szCs w:val="24"/>
          <w:rtl w:val="0"/>
        </w:rPr>
        <w:t xml:space="preserve">This is no dream. I can feel things.</w:t>
      </w:r>
    </w:p>
    <w:p w:rsidR="00000000" w:rsidDel="00000000" w:rsidP="00000000" w:rsidRDefault="00000000" w:rsidRPr="00000000" w14:paraId="000000DE">
      <w:pPr>
        <w:spacing w:line="480" w:lineRule="auto"/>
        <w:ind w:left="1440" w:firstLine="720"/>
        <w:rPr>
          <w:sz w:val="24"/>
          <w:szCs w:val="24"/>
        </w:rPr>
      </w:pPr>
      <w:r w:rsidDel="00000000" w:rsidR="00000000" w:rsidRPr="00000000">
        <w:rPr>
          <w:sz w:val="24"/>
          <w:szCs w:val="24"/>
          <w:rtl w:val="0"/>
        </w:rPr>
        <w:t xml:space="preserve">I believe in what I was,</w:t>
      </w:r>
    </w:p>
    <w:p w:rsidR="00000000" w:rsidDel="00000000" w:rsidP="00000000" w:rsidRDefault="00000000" w:rsidRPr="00000000" w14:paraId="000000DF">
      <w:pPr>
        <w:spacing w:line="480" w:lineRule="auto"/>
        <w:ind w:left="1440" w:firstLine="720"/>
        <w:rPr>
          <w:sz w:val="24"/>
          <w:szCs w:val="24"/>
        </w:rPr>
      </w:pPr>
      <w:r w:rsidDel="00000000" w:rsidR="00000000" w:rsidRPr="00000000">
        <w:rPr>
          <w:sz w:val="24"/>
          <w:szCs w:val="24"/>
          <w:rtl w:val="0"/>
        </w:rPr>
        <w:t xml:space="preserve">and I believe in this. Old man,</w:t>
      </w:r>
    </w:p>
    <w:p w:rsidR="00000000" w:rsidDel="00000000" w:rsidP="00000000" w:rsidRDefault="00000000" w:rsidRPr="00000000" w14:paraId="000000E0">
      <w:pPr>
        <w:spacing w:line="480" w:lineRule="auto"/>
        <w:ind w:left="1440" w:firstLine="720"/>
        <w:rPr>
          <w:sz w:val="24"/>
          <w:szCs w:val="24"/>
        </w:rPr>
      </w:pPr>
      <w:r w:rsidDel="00000000" w:rsidR="00000000" w:rsidRPr="00000000">
        <w:rPr>
          <w:sz w:val="24"/>
          <w:szCs w:val="24"/>
          <w:rtl w:val="0"/>
        </w:rPr>
        <w:t xml:space="preserve">you may regret what you have done,</w:t>
      </w:r>
    </w:p>
    <w:p w:rsidR="00000000" w:rsidDel="00000000" w:rsidP="00000000" w:rsidRDefault="00000000" w:rsidRPr="00000000" w14:paraId="000000E1">
      <w:pPr>
        <w:spacing w:line="480" w:lineRule="auto"/>
        <w:ind w:left="1440" w:firstLine="720"/>
        <w:rPr>
          <w:sz w:val="24"/>
          <w:szCs w:val="24"/>
        </w:rPr>
      </w:pPr>
      <w:r w:rsidDel="00000000" w:rsidR="00000000" w:rsidRPr="00000000">
        <w:rPr>
          <w:sz w:val="24"/>
          <w:szCs w:val="24"/>
          <w:rtl w:val="0"/>
        </w:rPr>
        <w:t xml:space="preserve">but it’s too late to change it now.</w:t>
      </w:r>
    </w:p>
    <w:p w:rsidR="00000000" w:rsidDel="00000000" w:rsidP="00000000" w:rsidRDefault="00000000" w:rsidRPr="00000000" w14:paraId="000000E2">
      <w:pPr>
        <w:spacing w:line="480" w:lineRule="auto"/>
        <w:ind w:left="1440" w:firstLine="720"/>
        <w:rPr>
          <w:sz w:val="24"/>
          <w:szCs w:val="24"/>
        </w:rPr>
      </w:pPr>
      <w:r w:rsidDel="00000000" w:rsidR="00000000" w:rsidRPr="00000000">
        <w:rPr>
          <w:sz w:val="24"/>
          <w:szCs w:val="24"/>
          <w:rtl w:val="0"/>
        </w:rPr>
        <w:t xml:space="preserve">Rage, then. Grieve. Bewail your fate.</w:t>
      </w:r>
    </w:p>
    <w:p w:rsidR="00000000" w:rsidDel="00000000" w:rsidP="00000000" w:rsidRDefault="00000000" w:rsidRPr="00000000" w14:paraId="000000E3">
      <w:pPr>
        <w:spacing w:line="480" w:lineRule="auto"/>
        <w:ind w:left="1440" w:firstLine="720"/>
        <w:rPr>
          <w:sz w:val="24"/>
          <w:szCs w:val="24"/>
        </w:rPr>
      </w:pPr>
      <w:r w:rsidDel="00000000" w:rsidR="00000000" w:rsidRPr="00000000">
        <w:rPr>
          <w:sz w:val="24"/>
          <w:szCs w:val="24"/>
          <w:rtl w:val="0"/>
        </w:rPr>
        <w:t xml:space="preserve">For I was born to wear this crown,</w:t>
      </w:r>
    </w:p>
    <w:p w:rsidR="00000000" w:rsidDel="00000000" w:rsidP="00000000" w:rsidRDefault="00000000" w:rsidRPr="00000000" w14:paraId="000000E4">
      <w:pPr>
        <w:spacing w:line="480" w:lineRule="auto"/>
        <w:ind w:left="1440" w:firstLine="720"/>
        <w:rPr>
          <w:sz w:val="24"/>
          <w:szCs w:val="24"/>
        </w:rPr>
      </w:pPr>
      <w:r w:rsidDel="00000000" w:rsidR="00000000" w:rsidRPr="00000000">
        <w:rPr>
          <w:sz w:val="24"/>
          <w:szCs w:val="24"/>
          <w:rtl w:val="0"/>
        </w:rPr>
        <w:t xml:space="preserve">and you cannot be rid of me.</w:t>
      </w:r>
    </w:p>
    <w:p w:rsidR="00000000" w:rsidDel="00000000" w:rsidP="00000000" w:rsidRDefault="00000000" w:rsidRPr="00000000" w14:paraId="000000E5">
      <w:pPr>
        <w:spacing w:line="480" w:lineRule="auto"/>
        <w:ind w:left="1440" w:firstLine="720"/>
        <w:rPr>
          <w:sz w:val="24"/>
          <w:szCs w:val="24"/>
        </w:rPr>
      </w:pPr>
      <w:r w:rsidDel="00000000" w:rsidR="00000000" w:rsidRPr="00000000">
        <w:rPr>
          <w:sz w:val="24"/>
          <w:szCs w:val="24"/>
          <w:rtl w:val="0"/>
        </w:rPr>
        <w:t xml:space="preserve">I know exactly who I am:</w:t>
      </w:r>
    </w:p>
    <w:p w:rsidR="00000000" w:rsidDel="00000000" w:rsidP="00000000" w:rsidRDefault="00000000" w:rsidRPr="00000000" w14:paraId="000000E6">
      <w:pPr>
        <w:spacing w:line="480" w:lineRule="auto"/>
        <w:ind w:left="1440" w:firstLine="720"/>
        <w:rPr>
          <w:sz w:val="24"/>
          <w:szCs w:val="24"/>
        </w:rPr>
      </w:pPr>
      <w:r w:rsidDel="00000000" w:rsidR="00000000" w:rsidRPr="00000000">
        <w:rPr>
          <w:sz w:val="24"/>
          <w:szCs w:val="24"/>
          <w:rtl w:val="0"/>
        </w:rPr>
        <w:t xml:space="preserve">a deadly cross ’twixt beast and man.</w:t>
      </w:r>
    </w:p>
    <w:p w:rsidR="00000000" w:rsidDel="00000000" w:rsidP="00000000" w:rsidRDefault="00000000" w:rsidRPr="00000000" w14:paraId="000000E7">
      <w:pPr>
        <w:spacing w:line="480" w:lineRule="auto"/>
        <w:rPr>
          <w:sz w:val="24"/>
          <w:szCs w:val="24"/>
          <w:u w:val="single"/>
        </w:rPr>
      </w:pPr>
      <w:r w:rsidDel="00000000" w:rsidR="00000000" w:rsidRPr="00000000">
        <w:rPr>
          <w:sz w:val="24"/>
          <w:szCs w:val="24"/>
          <w:u w:val="single"/>
          <w:rtl w:val="0"/>
        </w:rPr>
        <w:t xml:space="preserve">Stephen Bailey - 2025</w:t>
      </w:r>
    </w:p>
    <w:p w:rsidR="00000000" w:rsidDel="00000000" w:rsidP="00000000" w:rsidRDefault="00000000" w:rsidRPr="00000000" w14:paraId="000000E8">
      <w:pPr>
        <w:spacing w:line="480" w:lineRule="auto"/>
        <w:rPr>
          <w:sz w:val="24"/>
          <w:szCs w:val="24"/>
        </w:rPr>
      </w:pPr>
      <w:r w:rsidDel="00000000" w:rsidR="00000000" w:rsidRPr="00000000">
        <w:rPr>
          <w:sz w:val="24"/>
          <w:szCs w:val="24"/>
          <w:rtl w:val="0"/>
        </w:rPr>
        <w:t xml:space="preserve">Basil:</w:t>
        <w:tab/>
        <w:tab/>
        <w:tab/>
        <w:t xml:space="preserve">What is this?</w:t>
      </w:r>
    </w:p>
    <w:p w:rsidR="00000000" w:rsidDel="00000000" w:rsidP="00000000" w:rsidRDefault="00000000" w:rsidRPr="00000000" w14:paraId="000000E9">
      <w:pPr>
        <w:spacing w:line="480" w:lineRule="auto"/>
        <w:rPr>
          <w:i w:val="1"/>
          <w:iCs w:val="1"/>
          <w:sz w:val="24"/>
          <w:szCs w:val="24"/>
        </w:rPr>
      </w:pPr>
      <w:r w:rsidDel="00000000" w:rsidR="00000000" w:rsidRPr="00000000">
        <w:rPr>
          <w:sz w:val="24"/>
          <w:szCs w:val="24"/>
          <w:rtl w:val="0"/>
        </w:rPr>
        <w:t xml:space="preserve">Victor:</w:t>
        <w:tab/>
        <w:tab/>
        <w:tab/>
      </w:r>
      <w:r w:rsidDel="00000000" w:rsidR="00000000" w:rsidRPr="00000000">
        <w:rPr>
          <w:i w:val="1"/>
          <w:iCs w:val="1"/>
          <w:sz w:val="24"/>
          <w:szCs w:val="24"/>
          <w:rtl w:val="0"/>
        </w:rPr>
        <w:t xml:space="preserve">Victor struggles to say words, overwhelmed.</w:t>
      </w:r>
    </w:p>
    <w:p w:rsidR="00000000" w:rsidDel="00000000" w:rsidP="00000000" w:rsidRDefault="00000000" w:rsidRPr="00000000" w14:paraId="000000EA">
      <w:pPr>
        <w:spacing w:line="480" w:lineRule="auto"/>
        <w:ind w:left="1440" w:firstLine="720"/>
        <w:rPr>
          <w:sz w:val="24"/>
          <w:szCs w:val="24"/>
        </w:rPr>
      </w:pPr>
      <w:r w:rsidDel="00000000" w:rsidR="00000000" w:rsidRPr="00000000">
        <w:rPr>
          <w:sz w:val="24"/>
          <w:szCs w:val="24"/>
          <w:rtl w:val="0"/>
        </w:rPr>
        <w:t xml:space="preserve">It's nothing…</w:t>
      </w:r>
    </w:p>
    <w:p w:rsidR="00000000" w:rsidDel="00000000" w:rsidP="00000000" w:rsidRDefault="00000000" w:rsidRPr="00000000" w14:paraId="000000EB">
      <w:pPr>
        <w:spacing w:line="480" w:lineRule="auto"/>
        <w:ind w:left="1440" w:firstLine="720"/>
        <w:rPr>
          <w:sz w:val="24"/>
          <w:szCs w:val="24"/>
        </w:rPr>
      </w:pPr>
      <w:r w:rsidDel="00000000" w:rsidR="00000000" w:rsidRPr="00000000">
        <w:rPr>
          <w:sz w:val="24"/>
          <w:szCs w:val="24"/>
          <w:rtl w:val="0"/>
        </w:rPr>
        <w:t xml:space="preserve">A man-</w:t>
      </w:r>
    </w:p>
    <w:p w:rsidR="00000000" w:rsidDel="00000000" w:rsidP="00000000" w:rsidRDefault="00000000" w:rsidRPr="00000000" w14:paraId="000000EC">
      <w:pPr>
        <w:spacing w:line="480" w:lineRule="auto"/>
        <w:rPr>
          <w:sz w:val="24"/>
          <w:szCs w:val="24"/>
        </w:rPr>
      </w:pPr>
      <w:r w:rsidDel="00000000" w:rsidR="00000000" w:rsidRPr="00000000">
        <w:rPr>
          <w:sz w:val="24"/>
          <w:szCs w:val="24"/>
          <w:rtl w:val="0"/>
        </w:rPr>
        <w:t xml:space="preserve">Basil:</w:t>
        <w:tab/>
        <w:tab/>
        <w:tab/>
        <w:t xml:space="preserve">You could have killed him you stupid-</w:t>
      </w:r>
    </w:p>
    <w:p w:rsidR="00000000" w:rsidDel="00000000" w:rsidP="00000000" w:rsidRDefault="00000000" w:rsidRPr="00000000" w14:paraId="000000ED">
      <w:pPr>
        <w:spacing w:line="480" w:lineRule="auto"/>
        <w:rPr>
          <w:sz w:val="24"/>
          <w:szCs w:val="24"/>
        </w:rPr>
      </w:pPr>
      <w:r w:rsidDel="00000000" w:rsidR="00000000" w:rsidRPr="00000000">
        <w:rPr>
          <w:sz w:val="24"/>
          <w:szCs w:val="24"/>
          <w:rtl w:val="0"/>
        </w:rPr>
        <w:t xml:space="preserve">Victor:</w:t>
        <w:tab/>
        <w:tab/>
        <w:tab/>
        <w:t xml:space="preserve">He told me…</w:t>
      </w:r>
    </w:p>
    <w:p w:rsidR="00000000" w:rsidDel="00000000" w:rsidP="00000000" w:rsidRDefault="00000000" w:rsidRPr="00000000" w14:paraId="000000EE">
      <w:pPr>
        <w:spacing w:line="480" w:lineRule="auto"/>
        <w:ind w:left="1440" w:firstLine="720"/>
        <w:rPr>
          <w:sz w:val="24"/>
          <w:szCs w:val="24"/>
        </w:rPr>
      </w:pPr>
      <w:r w:rsidDel="00000000" w:rsidR="00000000" w:rsidRPr="00000000">
        <w:rPr>
          <w:sz w:val="24"/>
          <w:szCs w:val="24"/>
          <w:rtl w:val="0"/>
        </w:rPr>
        <w:t xml:space="preserve">He dared me.</w:t>
      </w:r>
    </w:p>
    <w:p w:rsidR="00000000" w:rsidDel="00000000" w:rsidP="00000000" w:rsidRDefault="00000000" w:rsidRPr="00000000" w14:paraId="000000EF">
      <w:pPr>
        <w:spacing w:line="480" w:lineRule="auto"/>
        <w:ind w:left="1440" w:firstLine="720"/>
        <w:rPr>
          <w:sz w:val="24"/>
          <w:szCs w:val="24"/>
        </w:rPr>
      </w:pPr>
      <w:r w:rsidDel="00000000" w:rsidR="00000000" w:rsidRPr="00000000">
        <w:rPr>
          <w:sz w:val="24"/>
          <w:szCs w:val="24"/>
          <w:rtl w:val="0"/>
        </w:rPr>
        <w:t xml:space="preserve">And I</w:t>
      </w:r>
    </w:p>
    <w:p w:rsidR="00000000" w:rsidDel="00000000" w:rsidP="00000000" w:rsidRDefault="00000000" w:rsidRPr="00000000" w14:paraId="000000F0">
      <w:pPr>
        <w:spacing w:line="480" w:lineRule="auto"/>
        <w:ind w:left="0" w:firstLine="0"/>
        <w:rPr>
          <w:sz w:val="24"/>
          <w:szCs w:val="24"/>
        </w:rPr>
      </w:pPr>
      <w:r w:rsidDel="00000000" w:rsidR="00000000" w:rsidRPr="00000000">
        <w:rPr>
          <w:sz w:val="24"/>
          <w:szCs w:val="24"/>
          <w:rtl w:val="0"/>
        </w:rPr>
        <w:t xml:space="preserve">Basil:</w:t>
        <w:tab/>
        <w:tab/>
        <w:tab/>
        <w:t xml:space="preserve">Do you have any idea what you've?</w:t>
      </w:r>
    </w:p>
    <w:p w:rsidR="00000000" w:rsidDel="00000000" w:rsidP="00000000" w:rsidRDefault="00000000" w:rsidRPr="00000000" w14:paraId="000000F1">
      <w:pPr>
        <w:spacing w:line="480" w:lineRule="auto"/>
        <w:ind w:left="2160" w:firstLine="0"/>
        <w:rPr>
          <w:sz w:val="24"/>
          <w:szCs w:val="24"/>
        </w:rPr>
      </w:pPr>
      <w:r w:rsidDel="00000000" w:rsidR="00000000" w:rsidRPr="00000000">
        <w:rPr>
          <w:sz w:val="24"/>
          <w:szCs w:val="24"/>
          <w:rtl w:val="0"/>
        </w:rPr>
        <w:t xml:space="preserve">What a foolish, old dreamer I am Victor. I dreamt that if you knew what you were, </w:t>
      </w:r>
    </w:p>
    <w:p w:rsidR="00000000" w:rsidDel="00000000" w:rsidP="00000000" w:rsidRDefault="00000000" w:rsidRPr="00000000" w14:paraId="000000F2">
      <w:pPr>
        <w:spacing w:line="480" w:lineRule="auto"/>
        <w:ind w:left="2160" w:firstLine="0"/>
        <w:rPr>
          <w:sz w:val="24"/>
          <w:szCs w:val="24"/>
        </w:rPr>
      </w:pPr>
      <w:r w:rsidDel="00000000" w:rsidR="00000000" w:rsidRPr="00000000">
        <w:rPr>
          <w:sz w:val="24"/>
          <w:szCs w:val="24"/>
          <w:rtl w:val="0"/>
        </w:rPr>
        <w:t xml:space="preserve">you could have overcome your condition: </w:t>
      </w:r>
    </w:p>
    <w:p w:rsidR="00000000" w:rsidDel="00000000" w:rsidP="00000000" w:rsidRDefault="00000000" w:rsidRPr="00000000" w14:paraId="000000F3">
      <w:pPr>
        <w:spacing w:line="480" w:lineRule="auto"/>
        <w:ind w:left="2160" w:firstLine="0"/>
        <w:rPr>
          <w:sz w:val="24"/>
          <w:szCs w:val="24"/>
        </w:rPr>
      </w:pPr>
      <w:r w:rsidDel="00000000" w:rsidR="00000000" w:rsidRPr="00000000">
        <w:rPr>
          <w:sz w:val="24"/>
          <w:szCs w:val="24"/>
          <w:rtl w:val="0"/>
        </w:rPr>
        <w:t xml:space="preserve">that you would be my son </w:t>
      </w:r>
    </w:p>
    <w:p w:rsidR="00000000" w:rsidDel="00000000" w:rsidP="00000000" w:rsidRDefault="00000000" w:rsidRPr="00000000" w14:paraId="000000F4">
      <w:pPr>
        <w:spacing w:line="480" w:lineRule="auto"/>
        <w:ind w:left="2160" w:firstLine="0"/>
        <w:rPr>
          <w:sz w:val="24"/>
          <w:szCs w:val="24"/>
        </w:rPr>
      </w:pPr>
      <w:r w:rsidDel="00000000" w:rsidR="00000000" w:rsidRPr="00000000">
        <w:rPr>
          <w:sz w:val="24"/>
          <w:szCs w:val="24"/>
          <w:rtl w:val="0"/>
        </w:rPr>
        <w:t xml:space="preserve">not some savage without basic sense.</w:t>
      </w:r>
    </w:p>
    <w:p w:rsidR="00000000" w:rsidDel="00000000" w:rsidP="00000000" w:rsidRDefault="00000000" w:rsidRPr="00000000" w14:paraId="000000F5">
      <w:pPr>
        <w:spacing w:line="480" w:lineRule="auto"/>
        <w:rPr>
          <w:sz w:val="24"/>
          <w:szCs w:val="24"/>
        </w:rPr>
      </w:pPr>
      <w:r w:rsidDel="00000000" w:rsidR="00000000" w:rsidRPr="00000000">
        <w:rPr>
          <w:sz w:val="24"/>
          <w:szCs w:val="24"/>
          <w:rtl w:val="0"/>
        </w:rPr>
        <w:t xml:space="preserve">Victor:</w:t>
        <w:tab/>
        <w:tab/>
        <w:tab/>
        <w:t xml:space="preserve">Dad!</w:t>
      </w:r>
    </w:p>
    <w:p w:rsidR="00000000" w:rsidDel="00000000" w:rsidP="00000000" w:rsidRDefault="00000000" w:rsidRPr="00000000" w14:paraId="000000F6">
      <w:pPr>
        <w:spacing w:line="480" w:lineRule="auto"/>
        <w:rPr>
          <w:sz w:val="24"/>
          <w:szCs w:val="24"/>
        </w:rPr>
      </w:pPr>
      <w:r w:rsidDel="00000000" w:rsidR="00000000" w:rsidRPr="00000000">
        <w:rPr>
          <w:sz w:val="24"/>
          <w:szCs w:val="24"/>
          <w:rtl w:val="0"/>
        </w:rPr>
        <w:t xml:space="preserve">Basil:</w:t>
        <w:tab/>
        <w:tab/>
        <w:tab/>
        <w:t xml:space="preserve">It's taken what three hours for that fantasy to die?</w:t>
      </w:r>
    </w:p>
    <w:p w:rsidR="00000000" w:rsidDel="00000000" w:rsidP="00000000" w:rsidRDefault="00000000" w:rsidRPr="00000000" w14:paraId="000000F7">
      <w:pPr>
        <w:spacing w:line="480" w:lineRule="auto"/>
        <w:rPr>
          <w:sz w:val="24"/>
          <w:szCs w:val="24"/>
        </w:rPr>
      </w:pPr>
      <w:r w:rsidDel="00000000" w:rsidR="00000000" w:rsidRPr="00000000">
        <w:rPr>
          <w:sz w:val="24"/>
          <w:szCs w:val="24"/>
          <w:rtl w:val="0"/>
        </w:rPr>
        <w:t xml:space="preserve">Victor:</w:t>
        <w:tab/>
        <w:tab/>
        <w:tab/>
        <w:t xml:space="preserve">Dad!</w:t>
      </w:r>
    </w:p>
    <w:p w:rsidR="00000000" w:rsidDel="00000000" w:rsidP="00000000" w:rsidRDefault="00000000" w:rsidRPr="00000000" w14:paraId="000000F8">
      <w:pPr>
        <w:spacing w:line="480" w:lineRule="auto"/>
        <w:rPr>
          <w:i w:val="1"/>
          <w:iCs w:val="1"/>
          <w:sz w:val="24"/>
          <w:szCs w:val="24"/>
        </w:rPr>
      </w:pPr>
      <w:r w:rsidDel="00000000" w:rsidR="00000000" w:rsidRPr="00000000">
        <w:rPr>
          <w:i w:val="1"/>
          <w:iCs w:val="1"/>
          <w:sz w:val="24"/>
          <w:szCs w:val="24"/>
          <w:rtl w:val="0"/>
        </w:rPr>
        <w:t xml:space="preserve">Victor motions to hug Basil</w:t>
      </w:r>
    </w:p>
    <w:p w:rsidR="00000000" w:rsidDel="00000000" w:rsidP="00000000" w:rsidRDefault="00000000" w:rsidRPr="00000000" w14:paraId="000000F9">
      <w:pPr>
        <w:spacing w:line="480" w:lineRule="auto"/>
        <w:rPr>
          <w:sz w:val="24"/>
          <w:szCs w:val="24"/>
        </w:rPr>
      </w:pPr>
      <w:r w:rsidDel="00000000" w:rsidR="00000000" w:rsidRPr="00000000">
        <w:rPr>
          <w:sz w:val="24"/>
          <w:szCs w:val="24"/>
          <w:rtl w:val="0"/>
        </w:rPr>
        <w:t xml:space="preserve">Basil:</w:t>
        <w:tab/>
        <w:tab/>
        <w:tab/>
        <w:t xml:space="preserve">Stay there.</w:t>
      </w:r>
    </w:p>
    <w:p w:rsidR="00000000" w:rsidDel="00000000" w:rsidP="00000000" w:rsidRDefault="00000000" w:rsidRPr="00000000" w14:paraId="000000FA">
      <w:pPr>
        <w:spacing w:line="480" w:lineRule="auto"/>
        <w:ind w:left="1440" w:firstLine="720"/>
        <w:rPr>
          <w:sz w:val="24"/>
          <w:szCs w:val="24"/>
        </w:rPr>
      </w:pPr>
      <w:r w:rsidDel="00000000" w:rsidR="00000000" w:rsidRPr="00000000">
        <w:rPr>
          <w:sz w:val="24"/>
          <w:szCs w:val="24"/>
          <w:rtl w:val="0"/>
        </w:rPr>
        <w:t xml:space="preserve">Don't ask me to hold you.</w:t>
      </w:r>
    </w:p>
    <w:p w:rsidR="00000000" w:rsidDel="00000000" w:rsidP="00000000" w:rsidRDefault="00000000" w:rsidRPr="00000000" w14:paraId="000000FB">
      <w:pPr>
        <w:spacing w:line="480" w:lineRule="auto"/>
        <w:ind w:left="2160" w:firstLine="0"/>
        <w:rPr>
          <w:sz w:val="24"/>
          <w:szCs w:val="24"/>
        </w:rPr>
      </w:pPr>
      <w:r w:rsidDel="00000000" w:rsidR="00000000" w:rsidRPr="00000000">
        <w:rPr>
          <w:sz w:val="24"/>
          <w:szCs w:val="24"/>
          <w:rtl w:val="0"/>
        </w:rPr>
        <w:t xml:space="preserve">How could I ensnare myself in your brutal arms? Who could see how you are and not feel afraid?</w:t>
      </w:r>
    </w:p>
    <w:p w:rsidR="00000000" w:rsidDel="00000000" w:rsidP="00000000" w:rsidRDefault="00000000" w:rsidRPr="00000000" w14:paraId="000000FC">
      <w:pPr>
        <w:spacing w:line="480" w:lineRule="auto"/>
        <w:ind w:left="1440" w:firstLine="720"/>
        <w:rPr>
          <w:sz w:val="24"/>
          <w:szCs w:val="24"/>
        </w:rPr>
      </w:pPr>
      <w:r w:rsidDel="00000000" w:rsidR="00000000" w:rsidRPr="00000000">
        <w:rPr>
          <w:sz w:val="24"/>
          <w:szCs w:val="24"/>
          <w:rtl w:val="0"/>
        </w:rPr>
        <w:t xml:space="preserve">What love can I give you?</w:t>
      </w:r>
    </w:p>
    <w:p w:rsidR="00000000" w:rsidDel="00000000" w:rsidP="00000000" w:rsidRDefault="00000000" w:rsidRPr="00000000" w14:paraId="000000FD">
      <w:pPr>
        <w:spacing w:line="480" w:lineRule="auto"/>
        <w:rPr>
          <w:sz w:val="24"/>
          <w:szCs w:val="24"/>
        </w:rPr>
      </w:pPr>
      <w:r w:rsidDel="00000000" w:rsidR="00000000" w:rsidRPr="00000000">
        <w:rPr>
          <w:sz w:val="24"/>
          <w:szCs w:val="24"/>
          <w:rtl w:val="0"/>
        </w:rPr>
        <w:t xml:space="preserve">Victor:</w:t>
        <w:tab/>
        <w:tab/>
        <w:tab/>
        <w:t xml:space="preserve">Fine</w:t>
      </w:r>
    </w:p>
    <w:p w:rsidR="00000000" w:rsidDel="00000000" w:rsidP="00000000" w:rsidRDefault="00000000" w:rsidRPr="00000000" w14:paraId="000000FE">
      <w:pPr>
        <w:spacing w:line="480" w:lineRule="auto"/>
        <w:ind w:left="1440" w:firstLine="720"/>
        <w:rPr>
          <w:sz w:val="24"/>
          <w:szCs w:val="24"/>
        </w:rPr>
      </w:pPr>
      <w:r w:rsidDel="00000000" w:rsidR="00000000" w:rsidRPr="00000000">
        <w:rPr>
          <w:sz w:val="24"/>
          <w:szCs w:val="24"/>
          <w:rtl w:val="0"/>
        </w:rPr>
        <w:t xml:space="preserve">I don't need it</w:t>
      </w:r>
    </w:p>
    <w:p w:rsidR="00000000" w:rsidDel="00000000" w:rsidP="00000000" w:rsidRDefault="00000000" w:rsidRPr="00000000" w14:paraId="000000FF">
      <w:pPr>
        <w:spacing w:line="480" w:lineRule="auto"/>
        <w:ind w:left="1440" w:firstLine="720"/>
        <w:rPr>
          <w:sz w:val="24"/>
          <w:szCs w:val="24"/>
        </w:rPr>
      </w:pPr>
      <w:r w:rsidDel="00000000" w:rsidR="00000000" w:rsidRPr="00000000">
        <w:rPr>
          <w:sz w:val="24"/>
          <w:szCs w:val="24"/>
          <w:rtl w:val="0"/>
        </w:rPr>
        <w:t xml:space="preserve">I never had it</w:t>
      </w:r>
    </w:p>
    <w:p w:rsidR="00000000" w:rsidDel="00000000" w:rsidP="00000000" w:rsidRDefault="00000000" w:rsidRPr="00000000" w14:paraId="00000100">
      <w:pPr>
        <w:spacing w:line="480" w:lineRule="auto"/>
        <w:ind w:left="1440" w:firstLine="720"/>
        <w:rPr>
          <w:sz w:val="24"/>
          <w:szCs w:val="24"/>
        </w:rPr>
      </w:pPr>
      <w:r w:rsidDel="00000000" w:rsidR="00000000" w:rsidRPr="00000000">
        <w:rPr>
          <w:sz w:val="24"/>
          <w:szCs w:val="24"/>
          <w:rtl w:val="0"/>
        </w:rPr>
        <w:t xml:space="preserve">You are brutal</w:t>
      </w:r>
    </w:p>
    <w:p w:rsidR="00000000" w:rsidDel="00000000" w:rsidP="00000000" w:rsidRDefault="00000000" w:rsidRPr="00000000" w14:paraId="00000101">
      <w:pPr>
        <w:spacing w:line="480" w:lineRule="auto"/>
        <w:ind w:left="1440" w:firstLine="720"/>
        <w:rPr>
          <w:sz w:val="24"/>
          <w:szCs w:val="24"/>
        </w:rPr>
      </w:pPr>
      <w:r w:rsidDel="00000000" w:rsidR="00000000" w:rsidRPr="00000000">
        <w:rPr>
          <w:sz w:val="24"/>
          <w:szCs w:val="24"/>
          <w:rtl w:val="0"/>
        </w:rPr>
        <w:t xml:space="preserve">You raised me like a beast</w:t>
      </w:r>
    </w:p>
    <w:p w:rsidR="00000000" w:rsidDel="00000000" w:rsidP="00000000" w:rsidRDefault="00000000" w:rsidRPr="00000000" w14:paraId="00000102">
      <w:pPr>
        <w:spacing w:line="480" w:lineRule="auto"/>
        <w:ind w:left="1440" w:firstLine="720"/>
        <w:rPr>
          <w:sz w:val="24"/>
          <w:szCs w:val="24"/>
        </w:rPr>
      </w:pPr>
      <w:r w:rsidDel="00000000" w:rsidR="00000000" w:rsidRPr="00000000">
        <w:rPr>
          <w:sz w:val="24"/>
          <w:szCs w:val="24"/>
          <w:rtl w:val="0"/>
        </w:rPr>
        <w:t xml:space="preserve">You look at me like a monster</w:t>
      </w:r>
    </w:p>
    <w:p w:rsidR="00000000" w:rsidDel="00000000" w:rsidP="00000000" w:rsidRDefault="00000000" w:rsidRPr="00000000" w14:paraId="00000103">
      <w:pPr>
        <w:spacing w:line="480" w:lineRule="auto"/>
        <w:ind w:left="1440" w:firstLine="720"/>
        <w:rPr>
          <w:sz w:val="24"/>
          <w:szCs w:val="24"/>
        </w:rPr>
      </w:pPr>
      <w:r w:rsidDel="00000000" w:rsidR="00000000" w:rsidRPr="00000000">
        <w:rPr>
          <w:sz w:val="24"/>
          <w:szCs w:val="24"/>
          <w:rtl w:val="0"/>
        </w:rPr>
        <w:t xml:space="preserve">You took my humanity</w:t>
      </w:r>
    </w:p>
    <w:p w:rsidR="00000000" w:rsidDel="00000000" w:rsidP="00000000" w:rsidRDefault="00000000" w:rsidRPr="00000000" w14:paraId="00000104">
      <w:pPr>
        <w:spacing w:line="480" w:lineRule="auto"/>
        <w:ind w:left="1440" w:firstLine="720"/>
        <w:rPr>
          <w:sz w:val="24"/>
          <w:szCs w:val="24"/>
        </w:rPr>
      </w:pPr>
      <w:r w:rsidDel="00000000" w:rsidR="00000000" w:rsidRPr="00000000">
        <w:rPr>
          <w:sz w:val="24"/>
          <w:szCs w:val="24"/>
          <w:rtl w:val="0"/>
        </w:rPr>
        <w:t xml:space="preserve">Keep your love</w:t>
      </w:r>
    </w:p>
    <w:p w:rsidR="00000000" w:rsidDel="00000000" w:rsidP="00000000" w:rsidRDefault="00000000" w:rsidRPr="00000000" w14:paraId="00000105">
      <w:pPr>
        <w:spacing w:line="480" w:lineRule="auto"/>
        <w:ind w:left="0" w:firstLine="0"/>
        <w:rPr>
          <w:sz w:val="24"/>
          <w:szCs w:val="24"/>
        </w:rPr>
      </w:pPr>
      <w:r w:rsidDel="00000000" w:rsidR="00000000" w:rsidRPr="00000000">
        <w:rPr>
          <w:sz w:val="24"/>
          <w:szCs w:val="24"/>
          <w:rtl w:val="0"/>
        </w:rPr>
        <w:t xml:space="preserve">Basil:</w:t>
        <w:tab/>
        <w:tab/>
        <w:tab/>
        <w:t xml:space="preserve">I should never have done this. </w:t>
      </w:r>
    </w:p>
    <w:p w:rsidR="00000000" w:rsidDel="00000000" w:rsidP="00000000" w:rsidRDefault="00000000" w:rsidRPr="00000000" w14:paraId="00000106">
      <w:pPr>
        <w:spacing w:line="480" w:lineRule="auto"/>
        <w:ind w:left="2160" w:firstLine="0"/>
        <w:rPr>
          <w:sz w:val="24"/>
          <w:szCs w:val="24"/>
        </w:rPr>
      </w:pPr>
      <w:r w:rsidDel="00000000" w:rsidR="00000000" w:rsidRPr="00000000">
        <w:rPr>
          <w:sz w:val="24"/>
          <w:szCs w:val="24"/>
          <w:rtl w:val="0"/>
        </w:rPr>
        <w:t xml:space="preserve">I should have listened; then I wouldn't hear you now reminding me of</w:t>
      </w:r>
    </w:p>
    <w:p w:rsidR="00000000" w:rsidDel="00000000" w:rsidP="00000000" w:rsidRDefault="00000000" w:rsidRPr="00000000" w14:paraId="00000107">
      <w:pPr>
        <w:spacing w:line="480" w:lineRule="auto"/>
        <w:ind w:left="1440" w:firstLine="720"/>
        <w:rPr>
          <w:sz w:val="24"/>
          <w:szCs w:val="24"/>
        </w:rPr>
      </w:pPr>
      <w:r w:rsidDel="00000000" w:rsidR="00000000" w:rsidRPr="00000000">
        <w:rPr>
          <w:sz w:val="24"/>
          <w:szCs w:val="24"/>
          <w:rtl w:val="0"/>
        </w:rPr>
        <w:t xml:space="preserve">what you cost.</w:t>
      </w:r>
    </w:p>
    <w:p w:rsidR="00000000" w:rsidDel="00000000" w:rsidP="00000000" w:rsidRDefault="00000000" w:rsidRPr="00000000" w14:paraId="00000108">
      <w:pPr>
        <w:spacing w:line="480" w:lineRule="auto"/>
        <w:rPr>
          <w:sz w:val="24"/>
          <w:szCs w:val="24"/>
        </w:rPr>
      </w:pPr>
      <w:r w:rsidDel="00000000" w:rsidR="00000000" w:rsidRPr="00000000">
        <w:rPr>
          <w:sz w:val="24"/>
          <w:szCs w:val="24"/>
          <w:rtl w:val="0"/>
        </w:rPr>
        <w:t xml:space="preserve">Victor:</w:t>
        <w:tab/>
        <w:tab/>
        <w:tab/>
        <w:t xml:space="preserve">But now I know.</w:t>
      </w:r>
    </w:p>
    <w:p w:rsidR="00000000" w:rsidDel="00000000" w:rsidP="00000000" w:rsidRDefault="00000000" w:rsidRPr="00000000" w14:paraId="00000109">
      <w:pPr>
        <w:spacing w:line="480" w:lineRule="auto"/>
        <w:ind w:left="1440" w:firstLine="720"/>
        <w:rPr>
          <w:sz w:val="24"/>
          <w:szCs w:val="24"/>
        </w:rPr>
      </w:pPr>
      <w:r w:rsidDel="00000000" w:rsidR="00000000" w:rsidRPr="00000000">
        <w:rPr>
          <w:sz w:val="24"/>
          <w:szCs w:val="24"/>
          <w:rtl w:val="0"/>
        </w:rPr>
        <w:t xml:space="preserve">I know my father locked me up when I was a baby.</w:t>
      </w:r>
    </w:p>
    <w:p w:rsidR="00000000" w:rsidDel="00000000" w:rsidP="00000000" w:rsidRDefault="00000000" w:rsidRPr="00000000" w14:paraId="0000010A">
      <w:pPr>
        <w:spacing w:line="480" w:lineRule="auto"/>
        <w:rPr>
          <w:sz w:val="24"/>
          <w:szCs w:val="24"/>
        </w:rPr>
      </w:pPr>
      <w:r w:rsidDel="00000000" w:rsidR="00000000" w:rsidRPr="00000000">
        <w:rPr>
          <w:sz w:val="24"/>
          <w:szCs w:val="24"/>
          <w:rtl w:val="0"/>
        </w:rPr>
        <w:t xml:space="preserve">Basil:</w:t>
        <w:tab/>
        <w:tab/>
        <w:tab/>
        <w:t xml:space="preserve">I released you!</w:t>
      </w:r>
    </w:p>
    <w:p w:rsidR="00000000" w:rsidDel="00000000" w:rsidP="00000000" w:rsidRDefault="00000000" w:rsidRPr="00000000" w14:paraId="0000010B">
      <w:pPr>
        <w:spacing w:line="480" w:lineRule="auto"/>
        <w:rPr>
          <w:sz w:val="24"/>
          <w:szCs w:val="24"/>
        </w:rPr>
      </w:pPr>
      <w:r w:rsidDel="00000000" w:rsidR="00000000" w:rsidRPr="00000000">
        <w:rPr>
          <w:sz w:val="24"/>
          <w:szCs w:val="24"/>
          <w:rtl w:val="0"/>
        </w:rPr>
        <w:t xml:space="preserve">Victor:</w:t>
        <w:tab/>
        <w:tab/>
        <w:tab/>
        <w:t xml:space="preserve">You put me there!</w:t>
      </w:r>
    </w:p>
    <w:p w:rsidR="00000000" w:rsidDel="00000000" w:rsidP="00000000" w:rsidRDefault="00000000" w:rsidRPr="00000000" w14:paraId="0000010C">
      <w:pPr>
        <w:spacing w:line="480" w:lineRule="auto"/>
        <w:rPr>
          <w:sz w:val="24"/>
          <w:szCs w:val="24"/>
        </w:rPr>
      </w:pPr>
      <w:r w:rsidDel="00000000" w:rsidR="00000000" w:rsidRPr="00000000">
        <w:rPr>
          <w:sz w:val="24"/>
          <w:szCs w:val="24"/>
          <w:rtl w:val="0"/>
        </w:rPr>
        <w:t xml:space="preserve">Basil:</w:t>
        <w:tab/>
        <w:tab/>
        <w:tab/>
        <w:t xml:space="preserve">For your own good. For our good.</w:t>
      </w:r>
    </w:p>
    <w:p w:rsidR="00000000" w:rsidDel="00000000" w:rsidP="00000000" w:rsidRDefault="00000000" w:rsidRPr="00000000" w14:paraId="0000010D">
      <w:pPr>
        <w:spacing w:line="480" w:lineRule="auto"/>
        <w:ind w:left="1440" w:firstLine="720"/>
        <w:rPr>
          <w:sz w:val="24"/>
          <w:szCs w:val="24"/>
        </w:rPr>
      </w:pPr>
      <w:r w:rsidDel="00000000" w:rsidR="00000000" w:rsidRPr="00000000">
        <w:rPr>
          <w:sz w:val="24"/>
          <w:szCs w:val="24"/>
          <w:rtl w:val="0"/>
        </w:rPr>
        <w:t xml:space="preserve">I didn't want to…</w:t>
      </w:r>
    </w:p>
    <w:p w:rsidR="00000000" w:rsidDel="00000000" w:rsidP="00000000" w:rsidRDefault="00000000" w:rsidRPr="00000000" w14:paraId="0000010E">
      <w:pPr>
        <w:spacing w:line="480" w:lineRule="auto"/>
        <w:ind w:left="2160" w:firstLine="0"/>
        <w:rPr>
          <w:sz w:val="24"/>
          <w:szCs w:val="24"/>
        </w:rPr>
      </w:pPr>
      <w:r w:rsidDel="00000000" w:rsidR="00000000" w:rsidRPr="00000000">
        <w:rPr>
          <w:sz w:val="24"/>
          <w:szCs w:val="24"/>
          <w:rtl w:val="0"/>
        </w:rPr>
        <w:t xml:space="preserve">I dreamt greedily, ignorantly you could be the son I deserved, but the truth is you were better off there.</w:t>
      </w:r>
    </w:p>
    <w:p w:rsidR="00000000" w:rsidDel="00000000" w:rsidP="00000000" w:rsidRDefault="00000000" w:rsidRPr="00000000" w14:paraId="0000010F">
      <w:pPr>
        <w:spacing w:line="480" w:lineRule="auto"/>
        <w:rPr>
          <w:sz w:val="24"/>
          <w:szCs w:val="24"/>
        </w:rPr>
      </w:pPr>
      <w:r w:rsidDel="00000000" w:rsidR="00000000" w:rsidRPr="00000000">
        <w:rPr>
          <w:sz w:val="24"/>
          <w:szCs w:val="24"/>
          <w:rtl w:val="0"/>
        </w:rPr>
        <w:t xml:space="preserve">Victor:</w:t>
        <w:tab/>
        <w:tab/>
        <w:tab/>
        <w:t xml:space="preserve">You took thirty years from me.</w:t>
      </w:r>
    </w:p>
    <w:p w:rsidR="00000000" w:rsidDel="00000000" w:rsidP="00000000" w:rsidRDefault="00000000" w:rsidRPr="00000000" w14:paraId="00000110">
      <w:pPr>
        <w:spacing w:line="480" w:lineRule="auto"/>
        <w:ind w:left="1440" w:firstLine="720"/>
        <w:rPr>
          <w:sz w:val="24"/>
          <w:szCs w:val="24"/>
        </w:rPr>
      </w:pPr>
      <w:r w:rsidDel="00000000" w:rsidR="00000000" w:rsidRPr="00000000">
        <w:rPr>
          <w:sz w:val="24"/>
          <w:szCs w:val="24"/>
          <w:rtl w:val="0"/>
        </w:rPr>
        <w:t xml:space="preserve">You can't return them.</w:t>
      </w:r>
    </w:p>
    <w:p w:rsidR="00000000" w:rsidDel="00000000" w:rsidP="00000000" w:rsidRDefault="00000000" w:rsidRPr="00000000" w14:paraId="00000111">
      <w:pPr>
        <w:spacing w:line="480" w:lineRule="auto"/>
        <w:ind w:left="1440" w:firstLine="720"/>
        <w:rPr>
          <w:sz w:val="24"/>
          <w:szCs w:val="24"/>
        </w:rPr>
      </w:pPr>
      <w:r w:rsidDel="00000000" w:rsidR="00000000" w:rsidRPr="00000000">
        <w:rPr>
          <w:sz w:val="24"/>
          <w:szCs w:val="24"/>
          <w:rtl w:val="0"/>
        </w:rPr>
        <w:t xml:space="preserve">You can't give me the father I should have had</w:t>
      </w:r>
    </w:p>
    <w:p w:rsidR="00000000" w:rsidDel="00000000" w:rsidP="00000000" w:rsidRDefault="00000000" w:rsidRPr="00000000" w14:paraId="00000112">
      <w:pPr>
        <w:spacing w:line="480" w:lineRule="auto"/>
        <w:ind w:left="1440" w:firstLine="720"/>
        <w:rPr>
          <w:sz w:val="24"/>
          <w:szCs w:val="24"/>
        </w:rPr>
      </w:pPr>
      <w:r w:rsidDel="00000000" w:rsidR="00000000" w:rsidRPr="00000000">
        <w:rPr>
          <w:sz w:val="24"/>
          <w:szCs w:val="24"/>
          <w:rtl w:val="0"/>
        </w:rPr>
        <w:t xml:space="preserve">You can't give me the life I should have had</w:t>
      </w:r>
    </w:p>
    <w:p w:rsidR="00000000" w:rsidDel="00000000" w:rsidP="00000000" w:rsidRDefault="00000000" w:rsidRPr="00000000" w14:paraId="00000113">
      <w:pPr>
        <w:spacing w:line="480" w:lineRule="auto"/>
        <w:ind w:left="1440" w:firstLine="720"/>
        <w:rPr>
          <w:sz w:val="24"/>
          <w:szCs w:val="24"/>
        </w:rPr>
      </w:pPr>
      <w:r w:rsidDel="00000000" w:rsidR="00000000" w:rsidRPr="00000000">
        <w:rPr>
          <w:sz w:val="24"/>
          <w:szCs w:val="24"/>
          <w:rtl w:val="0"/>
        </w:rPr>
        <w:t xml:space="preserve">You don't have a choice</w:t>
      </w:r>
    </w:p>
    <w:p w:rsidR="00000000" w:rsidDel="00000000" w:rsidP="00000000" w:rsidRDefault="00000000" w:rsidRPr="00000000" w14:paraId="00000114">
      <w:pPr>
        <w:spacing w:line="480" w:lineRule="auto"/>
        <w:ind w:left="1440" w:firstLine="720"/>
        <w:rPr>
          <w:sz w:val="24"/>
          <w:szCs w:val="24"/>
        </w:rPr>
      </w:pPr>
      <w:r w:rsidDel="00000000" w:rsidR="00000000" w:rsidRPr="00000000">
        <w:rPr>
          <w:sz w:val="24"/>
          <w:szCs w:val="24"/>
          <w:rtl w:val="0"/>
        </w:rPr>
        <w:t xml:space="preserve">I am your son.</w:t>
      </w:r>
    </w:p>
    <w:p w:rsidR="00000000" w:rsidDel="00000000" w:rsidP="00000000" w:rsidRDefault="00000000" w:rsidRPr="00000000" w14:paraId="00000115">
      <w:pPr>
        <w:spacing w:line="480" w:lineRule="auto"/>
        <w:ind w:left="1440" w:firstLine="720"/>
        <w:rPr>
          <w:sz w:val="24"/>
          <w:szCs w:val="24"/>
        </w:rPr>
      </w:pPr>
      <w:r w:rsidDel="00000000" w:rsidR="00000000" w:rsidRPr="00000000">
        <w:rPr>
          <w:sz w:val="24"/>
          <w:szCs w:val="24"/>
          <w:rtl w:val="0"/>
        </w:rPr>
        <w:t xml:space="preserve">I am your son and this should be mine</w:t>
      </w:r>
    </w:p>
    <w:p w:rsidR="00000000" w:rsidDel="00000000" w:rsidP="00000000" w:rsidRDefault="00000000" w:rsidRPr="00000000" w14:paraId="00000116">
      <w:pPr>
        <w:spacing w:line="480" w:lineRule="auto"/>
        <w:rPr>
          <w:sz w:val="24"/>
          <w:szCs w:val="24"/>
        </w:rPr>
      </w:pPr>
      <w:r w:rsidDel="00000000" w:rsidR="00000000" w:rsidRPr="00000000">
        <w:rPr>
          <w:sz w:val="24"/>
          <w:szCs w:val="24"/>
          <w:rtl w:val="0"/>
        </w:rPr>
        <w:t xml:space="preserve">Basil:</w:t>
        <w:tab/>
        <w:tab/>
        <w:tab/>
        <w:t xml:space="preserve">It's as the doctors said. </w:t>
      </w:r>
    </w:p>
    <w:p w:rsidR="00000000" w:rsidDel="00000000" w:rsidP="00000000" w:rsidRDefault="00000000" w:rsidRPr="00000000" w14:paraId="00000117">
      <w:pPr>
        <w:spacing w:line="480" w:lineRule="auto"/>
        <w:ind w:left="1440" w:firstLine="720"/>
        <w:rPr>
          <w:sz w:val="24"/>
          <w:szCs w:val="24"/>
        </w:rPr>
      </w:pPr>
      <w:r w:rsidDel="00000000" w:rsidR="00000000" w:rsidRPr="00000000">
        <w:rPr>
          <w:sz w:val="24"/>
          <w:szCs w:val="24"/>
          <w:rtl w:val="0"/>
        </w:rPr>
        <w:t xml:space="preserve">You don't even understand what you're saying.</w:t>
      </w:r>
    </w:p>
    <w:p w:rsidR="00000000" w:rsidDel="00000000" w:rsidP="00000000" w:rsidRDefault="00000000" w:rsidRPr="00000000" w14:paraId="00000118">
      <w:pPr>
        <w:spacing w:line="480" w:lineRule="auto"/>
        <w:ind w:left="2160" w:firstLine="0"/>
        <w:rPr>
          <w:sz w:val="24"/>
          <w:szCs w:val="24"/>
        </w:rPr>
      </w:pPr>
      <w:r w:rsidDel="00000000" w:rsidR="00000000" w:rsidRPr="00000000">
        <w:rPr>
          <w:sz w:val="24"/>
          <w:szCs w:val="24"/>
          <w:rtl w:val="0"/>
        </w:rPr>
        <w:t xml:space="preserve">Witness that I tried, but you can't understand this. You don't have the capacity, and you can't stay here.</w:t>
      </w:r>
    </w:p>
    <w:p w:rsidR="00000000" w:rsidDel="00000000" w:rsidP="00000000" w:rsidRDefault="00000000" w:rsidRPr="00000000" w14:paraId="00000119">
      <w:pPr>
        <w:spacing w:line="480" w:lineRule="auto"/>
        <w:rPr>
          <w:sz w:val="24"/>
          <w:szCs w:val="24"/>
        </w:rPr>
      </w:pPr>
      <w:r w:rsidDel="00000000" w:rsidR="00000000" w:rsidRPr="00000000">
        <w:rPr>
          <w:sz w:val="24"/>
          <w:szCs w:val="24"/>
          <w:rtl w:val="0"/>
        </w:rPr>
        <w:t xml:space="preserve">Victor:</w:t>
        <w:tab/>
        <w:tab/>
        <w:tab/>
        <w:t xml:space="preserve">I understand!</w:t>
      </w:r>
    </w:p>
    <w:p w:rsidR="00000000" w:rsidDel="00000000" w:rsidP="00000000" w:rsidRDefault="00000000" w:rsidRPr="00000000" w14:paraId="0000011A">
      <w:pPr>
        <w:spacing w:line="480" w:lineRule="auto"/>
        <w:ind w:left="1440" w:firstLine="720"/>
        <w:rPr>
          <w:sz w:val="24"/>
          <w:szCs w:val="24"/>
        </w:rPr>
      </w:pPr>
      <w:r w:rsidDel="00000000" w:rsidR="00000000" w:rsidRPr="00000000">
        <w:rPr>
          <w:sz w:val="24"/>
          <w:szCs w:val="24"/>
          <w:rtl w:val="0"/>
        </w:rPr>
        <w:t xml:space="preserve">Money and food and clothes doesn't replace what you took</w:t>
      </w:r>
    </w:p>
    <w:p w:rsidR="00000000" w:rsidDel="00000000" w:rsidP="00000000" w:rsidRDefault="00000000" w:rsidRPr="00000000" w14:paraId="0000011B">
      <w:pPr>
        <w:spacing w:line="480" w:lineRule="auto"/>
        <w:ind w:left="1440" w:firstLine="720"/>
        <w:rPr>
          <w:sz w:val="24"/>
          <w:szCs w:val="24"/>
        </w:rPr>
      </w:pPr>
      <w:r w:rsidDel="00000000" w:rsidR="00000000" w:rsidRPr="00000000">
        <w:rPr>
          <w:sz w:val="24"/>
          <w:szCs w:val="24"/>
          <w:rtl w:val="0"/>
        </w:rPr>
        <w:t xml:space="preserve">I came here to be your son</w:t>
      </w:r>
    </w:p>
    <w:p w:rsidR="00000000" w:rsidDel="00000000" w:rsidP="00000000" w:rsidRDefault="00000000" w:rsidRPr="00000000" w14:paraId="0000011C">
      <w:pPr>
        <w:spacing w:line="480" w:lineRule="auto"/>
        <w:ind w:left="1440" w:firstLine="720"/>
        <w:rPr>
          <w:sz w:val="24"/>
          <w:szCs w:val="24"/>
        </w:rPr>
      </w:pPr>
      <w:r w:rsidDel="00000000" w:rsidR="00000000" w:rsidRPr="00000000">
        <w:rPr>
          <w:sz w:val="24"/>
          <w:szCs w:val="24"/>
          <w:rtl w:val="0"/>
        </w:rPr>
        <w:t xml:space="preserve">I want what I'm owed</w:t>
      </w:r>
    </w:p>
    <w:p w:rsidR="00000000" w:rsidDel="00000000" w:rsidP="00000000" w:rsidRDefault="00000000" w:rsidRPr="00000000" w14:paraId="0000011D">
      <w:pPr>
        <w:spacing w:line="480" w:lineRule="auto"/>
        <w:ind w:left="1440" w:firstLine="720"/>
        <w:rPr>
          <w:sz w:val="24"/>
          <w:szCs w:val="24"/>
        </w:rPr>
      </w:pPr>
      <w:r w:rsidDel="00000000" w:rsidR="00000000" w:rsidRPr="00000000">
        <w:rPr>
          <w:sz w:val="24"/>
          <w:szCs w:val="24"/>
          <w:rtl w:val="0"/>
        </w:rPr>
        <w:t xml:space="preserve">I could have forgiven</w:t>
      </w:r>
    </w:p>
    <w:p w:rsidR="00000000" w:rsidDel="00000000" w:rsidP="00000000" w:rsidRDefault="00000000" w:rsidRPr="00000000" w14:paraId="0000011E">
      <w:pPr>
        <w:spacing w:line="480" w:lineRule="auto"/>
        <w:ind w:left="1440" w:firstLine="720"/>
        <w:rPr>
          <w:sz w:val="24"/>
          <w:szCs w:val="24"/>
        </w:rPr>
      </w:pPr>
      <w:r w:rsidDel="00000000" w:rsidR="00000000" w:rsidRPr="00000000">
        <w:rPr>
          <w:sz w:val="24"/>
          <w:szCs w:val="24"/>
          <w:rtl w:val="0"/>
        </w:rPr>
        <w:t xml:space="preserve">Everything.</w:t>
      </w:r>
    </w:p>
    <w:p w:rsidR="00000000" w:rsidDel="00000000" w:rsidP="00000000" w:rsidRDefault="00000000" w:rsidRPr="00000000" w14:paraId="0000011F">
      <w:pPr>
        <w:spacing w:line="480" w:lineRule="auto"/>
        <w:ind w:left="1440" w:firstLine="720"/>
        <w:rPr>
          <w:sz w:val="24"/>
          <w:szCs w:val="24"/>
        </w:rPr>
      </w:pPr>
      <w:r w:rsidDel="00000000" w:rsidR="00000000" w:rsidRPr="00000000">
        <w:rPr>
          <w:sz w:val="24"/>
          <w:szCs w:val="24"/>
          <w:rtl w:val="0"/>
        </w:rPr>
        <w:t xml:space="preserve">But I can take revenge.</w:t>
      </w:r>
    </w:p>
    <w:p w:rsidR="00000000" w:rsidDel="00000000" w:rsidP="00000000" w:rsidRDefault="00000000" w:rsidRPr="00000000" w14:paraId="00000120">
      <w:pPr>
        <w:spacing w:line="480" w:lineRule="auto"/>
        <w:ind w:left="1440" w:firstLine="720"/>
        <w:rPr>
          <w:sz w:val="24"/>
          <w:szCs w:val="24"/>
        </w:rPr>
      </w:pPr>
      <w:r w:rsidDel="00000000" w:rsidR="00000000" w:rsidRPr="00000000">
        <w:rPr>
          <w:sz w:val="24"/>
          <w:szCs w:val="24"/>
          <w:rtl w:val="0"/>
        </w:rPr>
        <w:t xml:space="preserve">I'll get lawyers, powerful men</w:t>
      </w:r>
    </w:p>
    <w:p w:rsidR="00000000" w:rsidDel="00000000" w:rsidP="00000000" w:rsidRDefault="00000000" w:rsidRPr="00000000" w14:paraId="00000121">
      <w:pPr>
        <w:spacing w:line="480" w:lineRule="auto"/>
        <w:ind w:left="1440" w:firstLine="720"/>
        <w:rPr>
          <w:sz w:val="24"/>
          <w:szCs w:val="24"/>
        </w:rPr>
      </w:pPr>
      <w:r w:rsidDel="00000000" w:rsidR="00000000" w:rsidRPr="00000000">
        <w:rPr>
          <w:sz w:val="24"/>
          <w:szCs w:val="24"/>
          <w:rtl w:val="0"/>
        </w:rPr>
        <w:t xml:space="preserve">I'll hurt you</w:t>
      </w:r>
    </w:p>
    <w:p w:rsidR="00000000" w:rsidDel="00000000" w:rsidP="00000000" w:rsidRDefault="00000000" w:rsidRPr="00000000" w14:paraId="00000122">
      <w:pPr>
        <w:spacing w:line="480" w:lineRule="auto"/>
        <w:ind w:left="1440" w:firstLine="720"/>
        <w:rPr>
          <w:sz w:val="24"/>
          <w:szCs w:val="24"/>
        </w:rPr>
      </w:pPr>
      <w:r w:rsidDel="00000000" w:rsidR="00000000" w:rsidRPr="00000000">
        <w:rPr>
          <w:sz w:val="24"/>
          <w:szCs w:val="24"/>
          <w:rtl w:val="0"/>
        </w:rPr>
        <w:t xml:space="preserve">I'll get justice.</w:t>
      </w:r>
    </w:p>
    <w:p w:rsidR="00000000" w:rsidDel="00000000" w:rsidP="00000000" w:rsidRDefault="00000000" w:rsidRPr="00000000" w14:paraId="00000123">
      <w:pPr>
        <w:spacing w:line="480" w:lineRule="auto"/>
        <w:ind w:left="1440" w:firstLine="720"/>
        <w:rPr>
          <w:sz w:val="24"/>
          <w:szCs w:val="24"/>
        </w:rPr>
      </w:pPr>
      <w:r w:rsidDel="00000000" w:rsidR="00000000" w:rsidRPr="00000000">
        <w:rPr>
          <w:sz w:val="24"/>
          <w:szCs w:val="24"/>
          <w:rtl w:val="0"/>
        </w:rPr>
        <w:t xml:space="preserve">I'll take from you like you took from me</w:t>
      </w:r>
    </w:p>
    <w:p w:rsidR="00000000" w:rsidDel="00000000" w:rsidP="00000000" w:rsidRDefault="00000000" w:rsidRPr="00000000" w14:paraId="00000124">
      <w:pPr>
        <w:spacing w:line="480" w:lineRule="auto"/>
        <w:rPr>
          <w:sz w:val="24"/>
          <w:szCs w:val="24"/>
        </w:rPr>
      </w:pPr>
      <w:r w:rsidDel="00000000" w:rsidR="00000000" w:rsidRPr="00000000">
        <w:rPr>
          <w:sz w:val="24"/>
          <w:szCs w:val="24"/>
          <w:rtl w:val="0"/>
        </w:rPr>
        <w:t xml:space="preserve">Basil:</w:t>
        <w:tab/>
        <w:tab/>
        <w:tab/>
        <w:t xml:space="preserve">You're crazy.</w:t>
      </w:r>
    </w:p>
    <w:p w:rsidR="00000000" w:rsidDel="00000000" w:rsidP="00000000" w:rsidRDefault="00000000" w:rsidRPr="00000000" w14:paraId="00000125">
      <w:pPr>
        <w:spacing w:line="480" w:lineRule="auto"/>
        <w:rPr>
          <w:sz w:val="24"/>
          <w:szCs w:val="24"/>
        </w:rPr>
      </w:pPr>
      <w:r w:rsidDel="00000000" w:rsidR="00000000" w:rsidRPr="00000000">
        <w:rPr>
          <w:sz w:val="24"/>
          <w:szCs w:val="24"/>
          <w:rtl w:val="0"/>
        </w:rPr>
        <w:t xml:space="preserve">Victor:</w:t>
        <w:tab/>
        <w:tab/>
        <w:tab/>
        <w:t xml:space="preserve">All my life I thought I must be evil.</w:t>
      </w:r>
    </w:p>
    <w:p w:rsidR="00000000" w:rsidDel="00000000" w:rsidP="00000000" w:rsidRDefault="00000000" w:rsidRPr="00000000" w14:paraId="00000126">
      <w:pPr>
        <w:spacing w:line="480" w:lineRule="auto"/>
        <w:ind w:left="1440" w:firstLine="720"/>
        <w:rPr>
          <w:sz w:val="24"/>
          <w:szCs w:val="24"/>
        </w:rPr>
      </w:pPr>
      <w:r w:rsidDel="00000000" w:rsidR="00000000" w:rsidRPr="00000000">
        <w:rPr>
          <w:sz w:val="24"/>
          <w:szCs w:val="24"/>
          <w:rtl w:val="0"/>
        </w:rPr>
        <w:t xml:space="preserve">Why else would I be abandoned and alone.</w:t>
      </w:r>
    </w:p>
    <w:p w:rsidR="00000000" w:rsidDel="00000000" w:rsidP="00000000" w:rsidRDefault="00000000" w:rsidRPr="00000000" w14:paraId="00000127">
      <w:pPr>
        <w:spacing w:line="480" w:lineRule="auto"/>
        <w:ind w:left="1440" w:firstLine="720"/>
        <w:rPr>
          <w:sz w:val="24"/>
          <w:szCs w:val="24"/>
        </w:rPr>
      </w:pPr>
      <w:r w:rsidDel="00000000" w:rsidR="00000000" w:rsidRPr="00000000">
        <w:rPr>
          <w:sz w:val="24"/>
          <w:szCs w:val="24"/>
          <w:rtl w:val="0"/>
        </w:rPr>
        <w:t xml:space="preserve">You're evil not me.</w:t>
      </w:r>
    </w:p>
    <w:p w:rsidR="00000000" w:rsidDel="00000000" w:rsidP="00000000" w:rsidRDefault="00000000" w:rsidRPr="00000000" w14:paraId="00000128">
      <w:pPr>
        <w:spacing w:line="480" w:lineRule="auto"/>
        <w:rPr>
          <w:sz w:val="24"/>
          <w:szCs w:val="24"/>
        </w:rPr>
      </w:pPr>
      <w:r w:rsidDel="00000000" w:rsidR="00000000" w:rsidRPr="00000000">
        <w:rPr>
          <w:sz w:val="24"/>
          <w:szCs w:val="24"/>
          <w:rtl w:val="0"/>
        </w:rPr>
        <w:t xml:space="preserve">Basil:</w:t>
        <w:tab/>
        <w:tab/>
        <w:tab/>
        <w:t xml:space="preserve">The real world doesn't have good people and bad people Victor. </w:t>
      </w:r>
    </w:p>
    <w:p w:rsidR="00000000" w:rsidDel="00000000" w:rsidP="00000000" w:rsidRDefault="00000000" w:rsidRPr="00000000" w14:paraId="00000129">
      <w:pPr>
        <w:spacing w:line="480" w:lineRule="auto"/>
        <w:ind w:left="1440" w:firstLine="720"/>
        <w:rPr>
          <w:sz w:val="24"/>
          <w:szCs w:val="24"/>
        </w:rPr>
      </w:pPr>
      <w:r w:rsidDel="00000000" w:rsidR="00000000" w:rsidRPr="00000000">
        <w:rPr>
          <w:sz w:val="24"/>
          <w:szCs w:val="24"/>
          <w:rtl w:val="0"/>
        </w:rPr>
        <w:t xml:space="preserve">Things are not that clear.</w:t>
      </w:r>
    </w:p>
    <w:p w:rsidR="00000000" w:rsidDel="00000000" w:rsidP="00000000" w:rsidRDefault="00000000" w:rsidRPr="00000000" w14:paraId="0000012A">
      <w:pPr>
        <w:spacing w:line="480" w:lineRule="auto"/>
        <w:ind w:left="2160" w:firstLine="0"/>
        <w:rPr>
          <w:sz w:val="24"/>
          <w:szCs w:val="24"/>
        </w:rPr>
      </w:pPr>
      <w:r w:rsidDel="00000000" w:rsidR="00000000" w:rsidRPr="00000000">
        <w:rPr>
          <w:sz w:val="24"/>
          <w:szCs w:val="24"/>
          <w:rtl w:val="0"/>
        </w:rPr>
        <w:t xml:space="preserve">You really believe you've learnt who you are or how this all happened? Really? Only child of a billionaire suddenly discovered? </w:t>
      </w:r>
    </w:p>
    <w:p w:rsidR="00000000" w:rsidDel="00000000" w:rsidP="00000000" w:rsidRDefault="00000000" w:rsidRPr="00000000" w14:paraId="0000012B">
      <w:pPr>
        <w:spacing w:line="480" w:lineRule="auto"/>
        <w:ind w:left="2160" w:firstLine="0"/>
        <w:rPr>
          <w:sz w:val="24"/>
          <w:szCs w:val="24"/>
        </w:rPr>
      </w:pPr>
      <w:r w:rsidDel="00000000" w:rsidR="00000000" w:rsidRPr="00000000">
        <w:rPr>
          <w:sz w:val="24"/>
          <w:szCs w:val="24"/>
          <w:rtl w:val="0"/>
        </w:rPr>
        <w:t xml:space="preserve">Does this seem real? </w:t>
      </w:r>
    </w:p>
    <w:p w:rsidR="00000000" w:rsidDel="00000000" w:rsidP="00000000" w:rsidRDefault="00000000" w:rsidRPr="00000000" w14:paraId="0000012C">
      <w:pPr>
        <w:spacing w:line="480" w:lineRule="auto"/>
        <w:ind w:left="2160" w:firstLine="0"/>
        <w:rPr>
          <w:sz w:val="24"/>
          <w:szCs w:val="24"/>
        </w:rPr>
      </w:pPr>
      <w:r w:rsidDel="00000000" w:rsidR="00000000" w:rsidRPr="00000000">
        <w:rPr>
          <w:sz w:val="24"/>
          <w:szCs w:val="24"/>
          <w:rtl w:val="0"/>
        </w:rPr>
        <w:t xml:space="preserve">Or is it a fanciful dream? </w:t>
      </w:r>
    </w:p>
    <w:p w:rsidR="00000000" w:rsidDel="00000000" w:rsidP="00000000" w:rsidRDefault="00000000" w:rsidRPr="00000000" w14:paraId="0000012D">
      <w:pPr>
        <w:spacing w:line="480" w:lineRule="auto"/>
        <w:ind w:left="2160" w:firstLine="0"/>
        <w:rPr>
          <w:sz w:val="24"/>
          <w:szCs w:val="24"/>
        </w:rPr>
      </w:pPr>
      <w:r w:rsidDel="00000000" w:rsidR="00000000" w:rsidRPr="00000000">
        <w:rPr>
          <w:sz w:val="24"/>
          <w:szCs w:val="24"/>
          <w:rtl w:val="0"/>
        </w:rPr>
        <w:t xml:space="preserve">How gullible are you? Even when dreaming Victor you should remember: be tame and docile for your sake because you'll never know when you'll awake.</w:t>
      </w:r>
    </w:p>
    <w:p w:rsidR="00000000" w:rsidDel="00000000" w:rsidP="00000000" w:rsidRDefault="00000000" w:rsidRPr="00000000" w14:paraId="0000012E">
      <w:pPr>
        <w:spacing w:line="480" w:lineRule="auto"/>
        <w:rPr>
          <w:i w:val="1"/>
          <w:iCs w:val="1"/>
          <w:sz w:val="24"/>
          <w:szCs w:val="24"/>
        </w:rPr>
      </w:pPr>
      <w:r w:rsidDel="00000000" w:rsidR="00000000" w:rsidRPr="00000000">
        <w:rPr>
          <w:i w:val="1"/>
          <w:iCs w:val="1"/>
          <w:sz w:val="24"/>
          <w:szCs w:val="24"/>
          <w:rtl w:val="0"/>
        </w:rPr>
        <w:t xml:space="preserve">Exit</w:t>
      </w:r>
    </w:p>
    <w:p w:rsidR="00000000" w:rsidDel="00000000" w:rsidP="00000000" w:rsidRDefault="00000000" w:rsidRPr="00000000" w14:paraId="0000012F">
      <w:pPr>
        <w:spacing w:line="480" w:lineRule="auto"/>
        <w:rPr>
          <w:sz w:val="24"/>
          <w:szCs w:val="24"/>
        </w:rPr>
      </w:pPr>
      <w:r w:rsidDel="00000000" w:rsidR="00000000" w:rsidRPr="00000000">
        <w:rPr>
          <w:sz w:val="24"/>
          <w:szCs w:val="24"/>
          <w:rtl w:val="0"/>
        </w:rPr>
        <w:t xml:space="preserve">Victor:</w:t>
        <w:tab/>
        <w:tab/>
        <w:tab/>
        <w:t xml:space="preserve">I may be dreaming?</w:t>
      </w:r>
    </w:p>
    <w:p w:rsidR="00000000" w:rsidDel="00000000" w:rsidP="00000000" w:rsidRDefault="00000000" w:rsidRPr="00000000" w14:paraId="00000130">
      <w:pPr>
        <w:spacing w:line="480" w:lineRule="auto"/>
        <w:ind w:left="1440" w:firstLine="720"/>
        <w:rPr>
          <w:sz w:val="24"/>
          <w:szCs w:val="24"/>
        </w:rPr>
      </w:pPr>
      <w:r w:rsidDel="00000000" w:rsidR="00000000" w:rsidRPr="00000000">
        <w:rPr>
          <w:sz w:val="24"/>
          <w:szCs w:val="24"/>
          <w:rtl w:val="0"/>
        </w:rPr>
        <w:t xml:space="preserve">But I know this feels real.</w:t>
      </w:r>
    </w:p>
    <w:p w:rsidR="00000000" w:rsidDel="00000000" w:rsidP="00000000" w:rsidRDefault="00000000" w:rsidRPr="00000000" w14:paraId="00000131">
      <w:pPr>
        <w:spacing w:line="480" w:lineRule="auto"/>
        <w:ind w:left="1440" w:firstLine="720"/>
        <w:rPr>
          <w:sz w:val="24"/>
          <w:szCs w:val="24"/>
        </w:rPr>
      </w:pPr>
      <w:r w:rsidDel="00000000" w:rsidR="00000000" w:rsidRPr="00000000">
        <w:rPr>
          <w:sz w:val="24"/>
          <w:szCs w:val="24"/>
          <w:rtl w:val="0"/>
        </w:rPr>
        <w:t xml:space="preserve">I felt my old prison like I feel this new one.</w:t>
      </w:r>
    </w:p>
    <w:p w:rsidR="00000000" w:rsidDel="00000000" w:rsidP="00000000" w:rsidRDefault="00000000" w:rsidRPr="00000000" w14:paraId="00000132">
      <w:pPr>
        <w:spacing w:line="480" w:lineRule="auto"/>
        <w:ind w:left="1440" w:firstLine="720"/>
        <w:rPr>
          <w:sz w:val="24"/>
          <w:szCs w:val="24"/>
        </w:rPr>
      </w:pPr>
      <w:r w:rsidDel="00000000" w:rsidR="00000000" w:rsidRPr="00000000">
        <w:rPr>
          <w:sz w:val="24"/>
          <w:szCs w:val="24"/>
          <w:rtl w:val="0"/>
        </w:rPr>
        <w:t xml:space="preserve">I thought my old world was real. Then it was all a lie.</w:t>
      </w:r>
    </w:p>
    <w:p w:rsidR="00000000" w:rsidDel="00000000" w:rsidP="00000000" w:rsidRDefault="00000000" w:rsidRPr="00000000" w14:paraId="00000133">
      <w:pPr>
        <w:spacing w:line="480" w:lineRule="auto"/>
        <w:ind w:left="1440" w:firstLine="720"/>
        <w:rPr>
          <w:sz w:val="24"/>
          <w:szCs w:val="24"/>
        </w:rPr>
      </w:pPr>
      <w:r w:rsidDel="00000000" w:rsidR="00000000" w:rsidRPr="00000000">
        <w:rPr>
          <w:sz w:val="24"/>
          <w:szCs w:val="24"/>
          <w:rtl w:val="0"/>
        </w:rPr>
        <w:t xml:space="preserve">And now I've been awake, I cannot dream tamely.</w:t>
      </w:r>
    </w:p>
    <w:p w:rsidR="00000000" w:rsidDel="00000000" w:rsidP="00000000" w:rsidRDefault="00000000" w:rsidRPr="00000000" w14:paraId="00000134">
      <w:pPr>
        <w:spacing w:line="480" w:lineRule="auto"/>
        <w:ind w:left="1440" w:firstLine="720"/>
        <w:rPr>
          <w:sz w:val="24"/>
          <w:szCs w:val="24"/>
        </w:rPr>
      </w:pPr>
      <w:r w:rsidDel="00000000" w:rsidR="00000000" w:rsidRPr="00000000">
        <w:rPr>
          <w:sz w:val="24"/>
          <w:szCs w:val="24"/>
          <w:rtl w:val="0"/>
        </w:rPr>
        <w:t xml:space="preserve">I believed what I was, but I believe what I am now.</w:t>
      </w:r>
    </w:p>
    <w:p w:rsidR="00000000" w:rsidDel="00000000" w:rsidP="00000000" w:rsidRDefault="00000000" w:rsidRPr="00000000" w14:paraId="00000135">
      <w:pPr>
        <w:spacing w:line="480" w:lineRule="auto"/>
        <w:ind w:left="1440" w:firstLine="720"/>
        <w:rPr>
          <w:sz w:val="24"/>
          <w:szCs w:val="24"/>
        </w:rPr>
      </w:pPr>
      <w:r w:rsidDel="00000000" w:rsidR="00000000" w:rsidRPr="00000000">
        <w:rPr>
          <w:sz w:val="24"/>
          <w:szCs w:val="24"/>
          <w:rtl w:val="0"/>
        </w:rPr>
        <w:t xml:space="preserve">I know nothing except nothing makes sense.</w:t>
      </w:r>
    </w:p>
    <w:p w:rsidR="00000000" w:rsidDel="00000000" w:rsidP="00000000" w:rsidRDefault="00000000" w:rsidRPr="00000000" w14:paraId="00000136">
      <w:pPr>
        <w:spacing w:line="480" w:lineRule="auto"/>
        <w:ind w:left="1440" w:firstLine="720"/>
        <w:rPr>
          <w:sz w:val="24"/>
          <w:szCs w:val="24"/>
        </w:rPr>
      </w:pPr>
      <w:r w:rsidDel="00000000" w:rsidR="00000000" w:rsidRPr="00000000">
        <w:rPr>
          <w:sz w:val="24"/>
          <w:szCs w:val="24"/>
          <w:rtl w:val="0"/>
        </w:rPr>
        <w:t xml:space="preserve">Am I awake? Am I asleep? What's true? What's a lie?</w:t>
      </w:r>
    </w:p>
    <w:p w:rsidR="00000000" w:rsidDel="00000000" w:rsidP="00000000" w:rsidRDefault="00000000" w:rsidRPr="00000000" w14:paraId="00000137">
      <w:pPr>
        <w:spacing w:line="480" w:lineRule="auto"/>
        <w:ind w:left="1440" w:firstLine="720"/>
        <w:rPr>
          <w:sz w:val="24"/>
          <w:szCs w:val="24"/>
        </w:rPr>
      </w:pPr>
      <w:r w:rsidDel="00000000" w:rsidR="00000000" w:rsidRPr="00000000">
        <w:rPr>
          <w:sz w:val="24"/>
          <w:szCs w:val="24"/>
          <w:rtl w:val="0"/>
        </w:rPr>
        <w:t xml:space="preserve">I only know that I saw a better world cruelly stripped from me.</w:t>
      </w:r>
    </w:p>
    <w:p w:rsidR="00000000" w:rsidDel="00000000" w:rsidP="00000000" w:rsidRDefault="00000000" w:rsidRPr="00000000" w14:paraId="00000138">
      <w:pPr>
        <w:spacing w:line="480" w:lineRule="auto"/>
        <w:ind w:left="1440" w:firstLine="720"/>
        <w:rPr>
          <w:sz w:val="24"/>
          <w:szCs w:val="24"/>
        </w:rPr>
      </w:pPr>
      <w:r w:rsidDel="00000000" w:rsidR="00000000" w:rsidRPr="00000000">
        <w:rPr>
          <w:sz w:val="24"/>
          <w:szCs w:val="24"/>
          <w:rtl w:val="0"/>
        </w:rPr>
        <w:t xml:space="preserve">I know that I am</w:t>
      </w:r>
    </w:p>
    <w:p w:rsidR="00000000" w:rsidDel="00000000" w:rsidP="00000000" w:rsidRDefault="00000000" w:rsidRPr="00000000" w14:paraId="00000139">
      <w:pPr>
        <w:spacing w:line="480" w:lineRule="auto"/>
        <w:ind w:left="1440" w:firstLine="720"/>
        <w:rPr>
          <w:sz w:val="24"/>
          <w:szCs w:val="24"/>
        </w:rPr>
      </w:pPr>
      <w:r w:rsidDel="00000000" w:rsidR="00000000" w:rsidRPr="00000000">
        <w:rPr>
          <w:sz w:val="24"/>
          <w:szCs w:val="24"/>
          <w:rtl w:val="0"/>
        </w:rPr>
        <w:t xml:space="preserve">Though I do not know if that's a beast or a man.</w:t>
      </w:r>
      <w:r w:rsidDel="00000000" w:rsidR="00000000" w:rsidRPr="00000000">
        <w:rPr>
          <w:rtl w:val="0"/>
        </w:rPr>
      </w:r>
    </w:p>
    <w:p w:rsidR="00000000" w:rsidDel="00000000" w:rsidP="00000000" w:rsidRDefault="00000000" w:rsidRPr="00000000" w14:paraId="0000013A">
      <w:pPr>
        <w:spacing w:line="480" w:lineRule="auto"/>
        <w:rPr>
          <w:b w:val="1"/>
          <w:bCs w:val="1"/>
          <w:sz w:val="24"/>
          <w:szCs w:val="24"/>
        </w:rPr>
      </w:pPr>
      <w:r w:rsidDel="00000000" w:rsidR="00000000" w:rsidRPr="00000000">
        <w:rPr>
          <w:b w:val="1"/>
          <w:bCs w:val="1"/>
          <w:sz w:val="24"/>
          <w:szCs w:val="24"/>
          <w:rtl w:val="0"/>
        </w:rPr>
        <w:t xml:space="preserve">Key Sources</w:t>
      </w:r>
    </w:p>
    <w:p w:rsidR="00000000" w:rsidDel="00000000" w:rsidP="00000000" w:rsidRDefault="00000000" w:rsidRPr="00000000" w14:paraId="0000013B">
      <w:pPr>
        <w:widowControl w:val="0"/>
        <w:spacing w:after="240" w:before="240" w:line="480" w:lineRule="auto"/>
        <w:rPr>
          <w:sz w:val="24"/>
          <w:szCs w:val="24"/>
        </w:rPr>
      </w:pPr>
      <w:r w:rsidDel="00000000" w:rsidR="00000000" w:rsidRPr="00000000">
        <w:rPr>
          <w:sz w:val="24"/>
          <w:szCs w:val="24"/>
          <w:rtl w:val="0"/>
        </w:rPr>
        <w:t xml:space="preserve">Andres Porras, Jose Maria. “Late Medieval ‘Eugenics’ and the Betterment of Society.” Paper presented at </w:t>
      </w:r>
      <w:r w:rsidDel="00000000" w:rsidR="00000000" w:rsidRPr="00000000">
        <w:rPr>
          <w:i w:val="1"/>
          <w:iCs w:val="1"/>
          <w:sz w:val="24"/>
          <w:szCs w:val="24"/>
          <w:rtl w:val="0"/>
        </w:rPr>
        <w:t xml:space="preserve">History, Eugenics, and Human Enhancement: How the Past Can Inform Ethical Debates in the Present</w:t>
      </w:r>
      <w:r w:rsidDel="00000000" w:rsidR="00000000" w:rsidRPr="00000000">
        <w:rPr>
          <w:sz w:val="24"/>
          <w:szCs w:val="24"/>
          <w:rtl w:val="0"/>
        </w:rPr>
        <w:t xml:space="preserve">, Oxford TORCH, St Anne’s College, Oxford, March 24, 2025.</w:t>
      </w:r>
    </w:p>
    <w:p w:rsidR="00000000" w:rsidDel="00000000" w:rsidP="00000000" w:rsidRDefault="00000000" w:rsidRPr="00000000" w14:paraId="0000013C">
      <w:pPr>
        <w:widowControl w:val="0"/>
        <w:spacing w:after="240" w:before="240" w:line="480" w:lineRule="auto"/>
        <w:rPr>
          <w:sz w:val="24"/>
          <w:szCs w:val="24"/>
        </w:rPr>
      </w:pPr>
      <w:r w:rsidDel="00000000" w:rsidR="00000000" w:rsidRPr="00000000">
        <w:rPr>
          <w:sz w:val="24"/>
          <w:szCs w:val="24"/>
          <w:rtl w:val="0"/>
        </w:rPr>
        <w:t xml:space="preserve">Armas, Frederick A. de. “The Comedia and the Classics.” In </w:t>
      </w:r>
      <w:r w:rsidDel="00000000" w:rsidR="00000000" w:rsidRPr="00000000">
        <w:rPr>
          <w:i w:val="1"/>
          <w:iCs w:val="1"/>
          <w:sz w:val="24"/>
          <w:szCs w:val="24"/>
          <w:rtl w:val="0"/>
        </w:rPr>
        <w:t xml:space="preserve">A Companion to Early Modern Hispanic Theater</w:t>
      </w:r>
      <w:r w:rsidDel="00000000" w:rsidR="00000000" w:rsidRPr="00000000">
        <w:rPr>
          <w:sz w:val="24"/>
          <w:szCs w:val="24"/>
          <w:rtl w:val="0"/>
        </w:rPr>
        <w:t xml:space="preserve">, edited by Hilaire Kallendorf, vol. 2, 33–52. Leiden: Brill, 2014.</w:t>
      </w:r>
    </w:p>
    <w:p w:rsidR="00000000" w:rsidDel="00000000" w:rsidP="00000000" w:rsidRDefault="00000000" w:rsidRPr="00000000" w14:paraId="0000013D">
      <w:pPr>
        <w:widowControl w:val="0"/>
        <w:spacing w:after="240" w:before="240" w:line="480" w:lineRule="auto"/>
        <w:rPr>
          <w:sz w:val="24"/>
          <w:szCs w:val="24"/>
        </w:rPr>
      </w:pPr>
      <w:r w:rsidDel="00000000" w:rsidR="00000000" w:rsidRPr="00000000">
        <w:rPr>
          <w:sz w:val="24"/>
          <w:szCs w:val="24"/>
          <w:rtl w:val="0"/>
        </w:rPr>
        <w:t xml:space="preserve">Barca, Pedro Calderón de la. </w:t>
      </w:r>
      <w:r w:rsidDel="00000000" w:rsidR="00000000" w:rsidRPr="00000000">
        <w:rPr>
          <w:i w:val="1"/>
          <w:iCs w:val="1"/>
          <w:sz w:val="24"/>
          <w:szCs w:val="24"/>
          <w:rtl w:val="0"/>
        </w:rPr>
        <w:t xml:space="preserve">Life Is a Dream</w:t>
      </w:r>
      <w:r w:rsidDel="00000000" w:rsidR="00000000" w:rsidRPr="00000000">
        <w:rPr>
          <w:sz w:val="24"/>
          <w:szCs w:val="24"/>
          <w:rtl w:val="0"/>
        </w:rPr>
        <w:t xml:space="preserve">. Translated by Helen Edmundson. London: Bloomsbury, 2015.</w:t>
      </w:r>
    </w:p>
    <w:p w:rsidR="00000000" w:rsidDel="00000000" w:rsidP="00000000" w:rsidRDefault="00000000" w:rsidRPr="00000000" w14:paraId="0000013E">
      <w:pPr>
        <w:widowControl w:val="0"/>
        <w:spacing w:after="240" w:before="240" w:line="480" w:lineRule="auto"/>
        <w:rPr>
          <w:sz w:val="24"/>
          <w:szCs w:val="24"/>
        </w:rPr>
      </w:pPr>
      <w:r w:rsidDel="00000000" w:rsidR="00000000" w:rsidRPr="00000000">
        <w:rPr>
          <w:sz w:val="24"/>
          <w:szCs w:val="24"/>
          <w:rtl w:val="0"/>
        </w:rPr>
        <w:t xml:space="preserve">Barca, Pedro Calderón de la. </w:t>
      </w:r>
      <w:r w:rsidDel="00000000" w:rsidR="00000000" w:rsidRPr="00000000">
        <w:rPr>
          <w:i w:val="1"/>
          <w:iCs w:val="1"/>
          <w:sz w:val="24"/>
          <w:szCs w:val="24"/>
          <w:rtl w:val="0"/>
        </w:rPr>
        <w:t xml:space="preserve">Life’s a Dream (La vida es sueño).</w:t>
      </w:r>
      <w:r w:rsidDel="00000000" w:rsidR="00000000" w:rsidRPr="00000000">
        <w:rPr>
          <w:sz w:val="24"/>
          <w:szCs w:val="24"/>
          <w:rtl w:val="0"/>
        </w:rPr>
        <w:t xml:space="preserve"> Translated by Michael Kidd. 1st ed. Boulder, CO: University Press of Colorado, 2004.</w:t>
      </w:r>
    </w:p>
    <w:p w:rsidR="00000000" w:rsidDel="00000000" w:rsidP="00000000" w:rsidRDefault="00000000" w:rsidRPr="00000000" w14:paraId="0000013F">
      <w:pPr>
        <w:widowControl w:val="0"/>
        <w:spacing w:after="240" w:before="240" w:line="480" w:lineRule="auto"/>
        <w:rPr>
          <w:sz w:val="24"/>
          <w:szCs w:val="24"/>
        </w:rPr>
      </w:pPr>
      <w:r w:rsidDel="00000000" w:rsidR="00000000" w:rsidRPr="00000000">
        <w:rPr>
          <w:sz w:val="24"/>
          <w:szCs w:val="24"/>
          <w:rtl w:val="0"/>
        </w:rPr>
        <w:t xml:space="preserve">Bassnett, Susan. </w:t>
      </w:r>
      <w:r w:rsidDel="00000000" w:rsidR="00000000" w:rsidRPr="00000000">
        <w:rPr>
          <w:i w:val="1"/>
          <w:iCs w:val="1"/>
          <w:sz w:val="24"/>
          <w:szCs w:val="24"/>
          <w:rtl w:val="0"/>
        </w:rPr>
        <w:t xml:space="preserve">Translation Studies</w:t>
      </w:r>
      <w:r w:rsidDel="00000000" w:rsidR="00000000" w:rsidRPr="00000000">
        <w:rPr>
          <w:sz w:val="24"/>
          <w:szCs w:val="24"/>
          <w:rtl w:val="0"/>
        </w:rPr>
        <w:t xml:space="preserve">. 4th ed. New York: Routledge, 2014.</w:t>
      </w:r>
    </w:p>
    <w:p w:rsidR="00000000" w:rsidDel="00000000" w:rsidP="00000000" w:rsidRDefault="00000000" w:rsidRPr="00000000" w14:paraId="00000140">
      <w:pPr>
        <w:widowControl w:val="0"/>
        <w:spacing w:after="240" w:before="240" w:line="480" w:lineRule="auto"/>
        <w:rPr>
          <w:sz w:val="24"/>
          <w:szCs w:val="24"/>
        </w:rPr>
      </w:pPr>
      <w:r w:rsidDel="00000000" w:rsidR="00000000" w:rsidRPr="00000000">
        <w:rPr>
          <w:sz w:val="24"/>
          <w:szCs w:val="24"/>
          <w:rtl w:val="0"/>
        </w:rPr>
        <w:t xml:space="preserve">Brodie, Geraldine. “Indirect Translation on the London Stage: Terminology and (In)Visibility.” </w:t>
      </w:r>
      <w:r w:rsidDel="00000000" w:rsidR="00000000" w:rsidRPr="00000000">
        <w:rPr>
          <w:i w:val="1"/>
          <w:iCs w:val="1"/>
          <w:sz w:val="24"/>
          <w:szCs w:val="24"/>
          <w:rtl w:val="0"/>
        </w:rPr>
        <w:t xml:space="preserve">Translation Studies</w:t>
      </w:r>
      <w:r w:rsidDel="00000000" w:rsidR="00000000" w:rsidRPr="00000000">
        <w:rPr>
          <w:sz w:val="24"/>
          <w:szCs w:val="24"/>
          <w:rtl w:val="0"/>
        </w:rPr>
        <w:t xml:space="preserve"> 11, no. 3 (2018): 331–46.</w:t>
      </w:r>
    </w:p>
    <w:p w:rsidR="00000000" w:rsidDel="00000000" w:rsidP="00000000" w:rsidRDefault="00000000" w:rsidRPr="00000000" w14:paraId="00000141">
      <w:pPr>
        <w:widowControl w:val="0"/>
        <w:spacing w:after="240" w:before="240" w:line="480" w:lineRule="auto"/>
        <w:rPr>
          <w:sz w:val="24"/>
          <w:szCs w:val="24"/>
        </w:rPr>
      </w:pPr>
      <w:r w:rsidDel="00000000" w:rsidR="00000000" w:rsidRPr="00000000">
        <w:rPr>
          <w:sz w:val="24"/>
          <w:szCs w:val="24"/>
          <w:rtl w:val="0"/>
        </w:rPr>
        <w:t xml:space="preserve">“Carlos de Austria.” </w:t>
      </w:r>
      <w:r w:rsidDel="00000000" w:rsidR="00000000" w:rsidRPr="00000000">
        <w:rPr>
          <w:i w:val="1"/>
          <w:iCs w:val="1"/>
          <w:sz w:val="24"/>
          <w:szCs w:val="24"/>
          <w:rtl w:val="0"/>
        </w:rPr>
        <w:t xml:space="preserve">Encyclopedia Britannica.</w:t>
      </w:r>
      <w:r w:rsidDel="00000000" w:rsidR="00000000" w:rsidRPr="00000000">
        <w:rPr>
          <w:sz w:val="24"/>
          <w:szCs w:val="24"/>
          <w:rtl w:val="0"/>
        </w:rPr>
        <w:t xml:space="preserve"> July 20, 1998. </w:t>
      </w:r>
      <w:hyperlink r:id="rId7">
        <w:r w:rsidDel="00000000" w:rsidR="00000000" w:rsidRPr="00000000">
          <w:rPr>
            <w:color w:val="1155cc"/>
            <w:sz w:val="24"/>
            <w:szCs w:val="24"/>
            <w:u w:val="single"/>
            <w:rtl w:val="0"/>
          </w:rPr>
          <w:t xml:space="preserve">https://www.britannica.com/biography/Carlos-de-Austria</w:t>
        </w:r>
      </w:hyperlink>
      <w:r w:rsidDel="00000000" w:rsidR="00000000" w:rsidRPr="00000000">
        <w:rPr>
          <w:sz w:val="24"/>
          <w:szCs w:val="24"/>
          <w:rtl w:val="0"/>
        </w:rPr>
        <w:t xml:space="preserve">. </w:t>
      </w:r>
    </w:p>
    <w:p w:rsidR="00000000" w:rsidDel="00000000" w:rsidP="00000000" w:rsidRDefault="00000000" w:rsidRPr="00000000" w14:paraId="00000142">
      <w:pPr>
        <w:widowControl w:val="0"/>
        <w:spacing w:after="240" w:before="240" w:line="480" w:lineRule="auto"/>
        <w:rPr>
          <w:sz w:val="24"/>
          <w:szCs w:val="24"/>
        </w:rPr>
      </w:pPr>
      <w:r w:rsidDel="00000000" w:rsidR="00000000" w:rsidRPr="00000000">
        <w:rPr>
          <w:sz w:val="24"/>
          <w:szCs w:val="24"/>
          <w:rtl w:val="0"/>
        </w:rPr>
        <w:t xml:space="preserve">Davis, Lennard J. </w:t>
      </w:r>
      <w:r w:rsidDel="00000000" w:rsidR="00000000" w:rsidRPr="00000000">
        <w:rPr>
          <w:i w:val="1"/>
          <w:iCs w:val="1"/>
          <w:sz w:val="24"/>
          <w:szCs w:val="24"/>
          <w:rtl w:val="0"/>
        </w:rPr>
        <w:t xml:space="preserve">Enforcing Normalcy: Disability, Deafness, and the Body</w:t>
      </w:r>
      <w:r w:rsidDel="00000000" w:rsidR="00000000" w:rsidRPr="00000000">
        <w:rPr>
          <w:sz w:val="24"/>
          <w:szCs w:val="24"/>
          <w:rtl w:val="0"/>
        </w:rPr>
        <w:t xml:space="preserve">. London: Verso, 1995.</w:t>
      </w:r>
    </w:p>
    <w:p w:rsidR="00000000" w:rsidDel="00000000" w:rsidP="00000000" w:rsidRDefault="00000000" w:rsidRPr="00000000" w14:paraId="00000143">
      <w:pPr>
        <w:widowControl w:val="0"/>
        <w:spacing w:after="240" w:before="240" w:line="480" w:lineRule="auto"/>
        <w:rPr>
          <w:sz w:val="24"/>
          <w:szCs w:val="24"/>
        </w:rPr>
      </w:pPr>
      <w:r w:rsidDel="00000000" w:rsidR="00000000" w:rsidRPr="00000000">
        <w:rPr>
          <w:sz w:val="24"/>
          <w:szCs w:val="24"/>
          <w:rtl w:val="0"/>
        </w:rPr>
        <w:t xml:space="preserve">Fisher, Tyler. “Imagining Lope’s Lyric Poetry in the ‘Soneto Primero’ of the Rimas.” In </w:t>
      </w:r>
      <w:r w:rsidDel="00000000" w:rsidR="00000000" w:rsidRPr="00000000">
        <w:rPr>
          <w:i w:val="1"/>
          <w:iCs w:val="1"/>
          <w:sz w:val="24"/>
          <w:szCs w:val="24"/>
          <w:rtl w:val="0"/>
        </w:rPr>
        <w:t xml:space="preserve">A Companion to Lope de Vega</w:t>
      </w:r>
      <w:r w:rsidDel="00000000" w:rsidR="00000000" w:rsidRPr="00000000">
        <w:rPr>
          <w:sz w:val="24"/>
          <w:szCs w:val="24"/>
          <w:rtl w:val="0"/>
        </w:rPr>
        <w:t xml:space="preserve">, edited by Jonathan Thacker and Alexander Samson, 63-77. Woodbridge: Boydell &amp; Brewer, 2021.</w:t>
      </w:r>
    </w:p>
    <w:p w:rsidR="00000000" w:rsidDel="00000000" w:rsidP="00000000" w:rsidRDefault="00000000" w:rsidRPr="00000000" w14:paraId="00000144">
      <w:pPr>
        <w:widowControl w:val="0"/>
        <w:spacing w:after="240" w:before="240" w:line="480" w:lineRule="auto"/>
        <w:rPr>
          <w:sz w:val="24"/>
          <w:szCs w:val="24"/>
        </w:rPr>
      </w:pPr>
      <w:r w:rsidDel="00000000" w:rsidR="00000000" w:rsidRPr="00000000">
        <w:rPr>
          <w:sz w:val="24"/>
          <w:szCs w:val="24"/>
          <w:rtl w:val="0"/>
        </w:rPr>
        <w:t xml:space="preserve">Foucault, Michel. </w:t>
      </w:r>
      <w:r w:rsidDel="00000000" w:rsidR="00000000" w:rsidRPr="00000000">
        <w:rPr>
          <w:i w:val="1"/>
          <w:iCs w:val="1"/>
          <w:sz w:val="24"/>
          <w:szCs w:val="24"/>
          <w:rtl w:val="0"/>
        </w:rPr>
        <w:t xml:space="preserve">Discipline and Punish: The Birth of the Prison</w:t>
      </w:r>
      <w:r w:rsidDel="00000000" w:rsidR="00000000" w:rsidRPr="00000000">
        <w:rPr>
          <w:sz w:val="24"/>
          <w:szCs w:val="24"/>
          <w:rtl w:val="0"/>
        </w:rPr>
        <w:t xml:space="preserve">. Translated by Alan Sheridan. London: Penguin, 2020.</w:t>
      </w:r>
    </w:p>
    <w:p w:rsidR="00000000" w:rsidDel="00000000" w:rsidP="00000000" w:rsidRDefault="00000000" w:rsidRPr="00000000" w14:paraId="00000145">
      <w:pPr>
        <w:widowControl w:val="0"/>
        <w:spacing w:after="240" w:before="240" w:line="480" w:lineRule="auto"/>
        <w:rPr>
          <w:sz w:val="24"/>
          <w:szCs w:val="24"/>
        </w:rPr>
      </w:pPr>
      <w:r w:rsidDel="00000000" w:rsidR="00000000" w:rsidRPr="00000000">
        <w:rPr>
          <w:sz w:val="24"/>
          <w:szCs w:val="24"/>
          <w:rtl w:val="0"/>
        </w:rPr>
        <w:t xml:space="preserve">Garland-Thomson, Rosemarie. </w:t>
      </w:r>
      <w:r w:rsidDel="00000000" w:rsidR="00000000" w:rsidRPr="00000000">
        <w:rPr>
          <w:i w:val="1"/>
          <w:iCs w:val="1"/>
          <w:sz w:val="24"/>
          <w:szCs w:val="24"/>
          <w:rtl w:val="0"/>
        </w:rPr>
        <w:t xml:space="preserve">Extraordinary Bodies: Figuring Physical Disability in American Culture and Literature</w:t>
      </w:r>
      <w:r w:rsidDel="00000000" w:rsidR="00000000" w:rsidRPr="00000000">
        <w:rPr>
          <w:sz w:val="24"/>
          <w:szCs w:val="24"/>
          <w:rtl w:val="0"/>
        </w:rPr>
        <w:t xml:space="preserve">. New York: Columbia University Press, 1997.</w:t>
      </w:r>
    </w:p>
    <w:p w:rsidR="00000000" w:rsidDel="00000000" w:rsidP="00000000" w:rsidRDefault="00000000" w:rsidRPr="00000000" w14:paraId="00000146">
      <w:pPr>
        <w:widowControl w:val="0"/>
        <w:spacing w:after="240" w:before="240" w:line="480" w:lineRule="auto"/>
        <w:rPr>
          <w:sz w:val="24"/>
          <w:szCs w:val="24"/>
        </w:rPr>
      </w:pPr>
      <w:r w:rsidDel="00000000" w:rsidR="00000000" w:rsidRPr="00000000">
        <w:rPr>
          <w:sz w:val="24"/>
          <w:szCs w:val="24"/>
          <w:rtl w:val="0"/>
        </w:rPr>
        <w:t xml:space="preserve">Goodall, Jane. “Preface.” In </w:t>
      </w:r>
      <w:r w:rsidDel="00000000" w:rsidR="00000000" w:rsidRPr="00000000">
        <w:rPr>
          <w:i w:val="1"/>
          <w:iCs w:val="1"/>
          <w:sz w:val="24"/>
          <w:szCs w:val="24"/>
          <w:rtl w:val="0"/>
        </w:rPr>
        <w:t xml:space="preserve">Back to Back Theatre: Performance, Politics, Visibility</w:t>
      </w:r>
      <w:r w:rsidDel="00000000" w:rsidR="00000000" w:rsidRPr="00000000">
        <w:rPr>
          <w:sz w:val="24"/>
          <w:szCs w:val="24"/>
          <w:rtl w:val="0"/>
        </w:rPr>
        <w:t xml:space="preserve">, edited by Helena Grehan and Peter Eckersall, Aberystwyth: Performance Research Books, 2013.</w:t>
      </w:r>
    </w:p>
    <w:p w:rsidR="00000000" w:rsidDel="00000000" w:rsidP="00000000" w:rsidRDefault="00000000" w:rsidRPr="00000000" w14:paraId="00000147">
      <w:pPr>
        <w:widowControl w:val="0"/>
        <w:spacing w:after="240" w:before="240" w:line="480" w:lineRule="auto"/>
        <w:rPr>
          <w:sz w:val="24"/>
          <w:szCs w:val="24"/>
        </w:rPr>
      </w:pPr>
      <w:r w:rsidDel="00000000" w:rsidR="00000000" w:rsidRPr="00000000">
        <w:rPr>
          <w:sz w:val="24"/>
          <w:szCs w:val="24"/>
          <w:rtl w:val="0"/>
        </w:rPr>
        <w:t xml:space="preserve">Hargrave, Matt. </w:t>
      </w:r>
      <w:r w:rsidDel="00000000" w:rsidR="00000000" w:rsidRPr="00000000">
        <w:rPr>
          <w:i w:val="1"/>
          <w:iCs w:val="1"/>
          <w:sz w:val="24"/>
          <w:szCs w:val="24"/>
          <w:rtl w:val="0"/>
        </w:rPr>
        <w:t xml:space="preserve">Theatres of Learning Disability: Good, Bad, or Plain Ugly?</w:t>
      </w:r>
      <w:r w:rsidDel="00000000" w:rsidR="00000000" w:rsidRPr="00000000">
        <w:rPr>
          <w:sz w:val="24"/>
          <w:szCs w:val="24"/>
          <w:rtl w:val="0"/>
        </w:rPr>
        <w:t xml:space="preserve"> London: Palgrave Macmillan, 2015.</w:t>
      </w:r>
    </w:p>
    <w:p w:rsidR="00000000" w:rsidDel="00000000" w:rsidP="00000000" w:rsidRDefault="00000000" w:rsidRPr="00000000" w14:paraId="00000148">
      <w:pPr>
        <w:widowControl w:val="0"/>
        <w:spacing w:after="240" w:before="240" w:line="480" w:lineRule="auto"/>
        <w:rPr>
          <w:sz w:val="24"/>
          <w:szCs w:val="24"/>
        </w:rPr>
      </w:pPr>
      <w:r w:rsidDel="00000000" w:rsidR="00000000" w:rsidRPr="00000000">
        <w:rPr>
          <w:sz w:val="24"/>
          <w:szCs w:val="24"/>
          <w:rtl w:val="0"/>
        </w:rPr>
        <w:t xml:space="preserve">Jarrett, Simon. </w:t>
      </w:r>
      <w:r w:rsidDel="00000000" w:rsidR="00000000" w:rsidRPr="00000000">
        <w:rPr>
          <w:i w:val="1"/>
          <w:iCs w:val="1"/>
          <w:sz w:val="24"/>
          <w:szCs w:val="24"/>
          <w:rtl w:val="0"/>
        </w:rPr>
        <w:t xml:space="preserve">Those They Called Idiots: The Idea of the Disabled Mind from 1700 to the Present Day</w:t>
      </w:r>
      <w:r w:rsidDel="00000000" w:rsidR="00000000" w:rsidRPr="00000000">
        <w:rPr>
          <w:sz w:val="24"/>
          <w:szCs w:val="24"/>
          <w:rtl w:val="0"/>
        </w:rPr>
        <w:t xml:space="preserve">. London: Reaktion Books, 2020.</w:t>
      </w:r>
    </w:p>
    <w:p w:rsidR="00000000" w:rsidDel="00000000" w:rsidP="00000000" w:rsidRDefault="00000000" w:rsidRPr="00000000" w14:paraId="00000149">
      <w:pPr>
        <w:widowControl w:val="0"/>
        <w:spacing w:after="240" w:before="240" w:line="480" w:lineRule="auto"/>
        <w:rPr>
          <w:sz w:val="24"/>
          <w:szCs w:val="24"/>
        </w:rPr>
      </w:pPr>
      <w:r w:rsidDel="00000000" w:rsidR="00000000" w:rsidRPr="00000000">
        <w:rPr>
          <w:sz w:val="24"/>
          <w:szCs w:val="24"/>
          <w:rtl w:val="0"/>
        </w:rPr>
        <w:t xml:space="preserve">Johnston, David. “The Dog in the Manger: The Continuum of Transformation.” In </w:t>
      </w:r>
      <w:r w:rsidDel="00000000" w:rsidR="00000000" w:rsidRPr="00000000">
        <w:rPr>
          <w:i w:val="1"/>
          <w:iCs w:val="1"/>
          <w:sz w:val="24"/>
          <w:szCs w:val="24"/>
          <w:rtl w:val="0"/>
        </w:rPr>
        <w:t xml:space="preserve">Remaking the Comedia</w:t>
      </w:r>
      <w:r w:rsidDel="00000000" w:rsidR="00000000" w:rsidRPr="00000000">
        <w:rPr>
          <w:sz w:val="24"/>
          <w:szCs w:val="24"/>
          <w:rtl w:val="0"/>
        </w:rPr>
        <w:t xml:space="preserve">, edited by Harley Erdman and Susan Paun de García, 105-116. Suffolk: Boydell &amp; Brewer, 2015.</w:t>
      </w:r>
    </w:p>
    <w:p w:rsidR="00000000" w:rsidDel="00000000" w:rsidP="00000000" w:rsidRDefault="00000000" w:rsidRPr="00000000" w14:paraId="0000014A">
      <w:pPr>
        <w:widowControl w:val="0"/>
        <w:spacing w:after="240" w:before="240" w:line="480" w:lineRule="auto"/>
        <w:rPr>
          <w:sz w:val="24"/>
          <w:szCs w:val="24"/>
        </w:rPr>
      </w:pPr>
      <w:r w:rsidDel="00000000" w:rsidR="00000000" w:rsidRPr="00000000">
        <w:rPr>
          <w:sz w:val="24"/>
          <w:szCs w:val="24"/>
          <w:rtl w:val="0"/>
        </w:rPr>
        <w:t xml:space="preserve">Kafer, Alison. </w:t>
      </w:r>
      <w:r w:rsidDel="00000000" w:rsidR="00000000" w:rsidRPr="00000000">
        <w:rPr>
          <w:i w:val="1"/>
          <w:iCs w:val="1"/>
          <w:sz w:val="24"/>
          <w:szCs w:val="24"/>
          <w:rtl w:val="0"/>
        </w:rPr>
        <w:t xml:space="preserve">Feminist, Queer, Crip</w:t>
      </w:r>
      <w:r w:rsidDel="00000000" w:rsidR="00000000" w:rsidRPr="00000000">
        <w:rPr>
          <w:sz w:val="24"/>
          <w:szCs w:val="24"/>
          <w:rtl w:val="0"/>
        </w:rPr>
        <w:t xml:space="preserve">. Bloomington: Indiana University Press, 2013.</w:t>
      </w:r>
    </w:p>
    <w:p w:rsidR="00000000" w:rsidDel="00000000" w:rsidP="00000000" w:rsidRDefault="00000000" w:rsidRPr="00000000" w14:paraId="0000014B">
      <w:pPr>
        <w:widowControl w:val="0"/>
        <w:spacing w:after="240" w:before="240" w:line="480" w:lineRule="auto"/>
        <w:rPr>
          <w:sz w:val="24"/>
          <w:szCs w:val="24"/>
        </w:rPr>
      </w:pPr>
      <w:r w:rsidDel="00000000" w:rsidR="00000000" w:rsidRPr="00000000">
        <w:rPr>
          <w:sz w:val="24"/>
          <w:szCs w:val="24"/>
          <w:rtl w:val="0"/>
        </w:rPr>
        <w:t xml:space="preserve">Laera, Margherita. </w:t>
      </w:r>
      <w:r w:rsidDel="00000000" w:rsidR="00000000" w:rsidRPr="00000000">
        <w:rPr>
          <w:i w:val="1"/>
          <w:iCs w:val="1"/>
          <w:sz w:val="24"/>
          <w:szCs w:val="24"/>
          <w:rtl w:val="0"/>
        </w:rPr>
        <w:t xml:space="preserve">Theatre &amp; Translation</w:t>
      </w:r>
      <w:r w:rsidDel="00000000" w:rsidR="00000000" w:rsidRPr="00000000">
        <w:rPr>
          <w:sz w:val="24"/>
          <w:szCs w:val="24"/>
          <w:rtl w:val="0"/>
        </w:rPr>
        <w:t xml:space="preserve">. London: Red Globe Press, 2020.</w:t>
      </w:r>
    </w:p>
    <w:p w:rsidR="00000000" w:rsidDel="00000000" w:rsidP="00000000" w:rsidRDefault="00000000" w:rsidRPr="00000000" w14:paraId="0000014C">
      <w:pPr>
        <w:widowControl w:val="0"/>
        <w:spacing w:after="240" w:before="240" w:line="480" w:lineRule="auto"/>
        <w:rPr>
          <w:sz w:val="24"/>
          <w:szCs w:val="24"/>
        </w:rPr>
      </w:pPr>
      <w:r w:rsidDel="00000000" w:rsidR="00000000" w:rsidRPr="00000000">
        <w:rPr>
          <w:sz w:val="24"/>
          <w:szCs w:val="24"/>
          <w:rtl w:val="0"/>
        </w:rPr>
        <w:t xml:space="preserve">Lawrance, Jeremy. “La vida es sueño.” In </w:t>
      </w:r>
      <w:r w:rsidDel="00000000" w:rsidR="00000000" w:rsidRPr="00000000">
        <w:rPr>
          <w:i w:val="1"/>
          <w:iCs w:val="1"/>
          <w:sz w:val="24"/>
          <w:szCs w:val="24"/>
          <w:rtl w:val="0"/>
        </w:rPr>
        <w:t xml:space="preserve">A Companion to Calderón de La Barca</w:t>
      </w:r>
      <w:r w:rsidDel="00000000" w:rsidR="00000000" w:rsidRPr="00000000">
        <w:rPr>
          <w:sz w:val="24"/>
          <w:szCs w:val="24"/>
          <w:rtl w:val="0"/>
        </w:rPr>
        <w:t xml:space="preserve">, edited by Jonathan Thacker and Roy Norton, 72-89. Woodbridge: Boydell &amp; Brewer, 2021.</w:t>
      </w:r>
    </w:p>
    <w:p w:rsidR="00000000" w:rsidDel="00000000" w:rsidP="00000000" w:rsidRDefault="00000000" w:rsidRPr="00000000" w14:paraId="0000014D">
      <w:pPr>
        <w:widowControl w:val="0"/>
        <w:spacing w:after="240" w:before="240" w:line="480" w:lineRule="auto"/>
        <w:rPr>
          <w:sz w:val="24"/>
          <w:szCs w:val="24"/>
        </w:rPr>
      </w:pPr>
      <w:r w:rsidDel="00000000" w:rsidR="00000000" w:rsidRPr="00000000">
        <w:rPr>
          <w:sz w:val="24"/>
          <w:szCs w:val="24"/>
          <w:rtl w:val="0"/>
        </w:rPr>
        <w:t xml:space="preserve">McRuer, Robert. </w:t>
      </w:r>
      <w:r w:rsidDel="00000000" w:rsidR="00000000" w:rsidRPr="00000000">
        <w:rPr>
          <w:i w:val="1"/>
          <w:iCs w:val="1"/>
          <w:sz w:val="24"/>
          <w:szCs w:val="24"/>
          <w:rtl w:val="0"/>
        </w:rPr>
        <w:t xml:space="preserve">Crip Theory: Cultural Signs of Queerness and Disability</w:t>
      </w:r>
      <w:r w:rsidDel="00000000" w:rsidR="00000000" w:rsidRPr="00000000">
        <w:rPr>
          <w:sz w:val="24"/>
          <w:szCs w:val="24"/>
          <w:rtl w:val="0"/>
        </w:rPr>
        <w:t xml:space="preserve">. New York: New York University Press, 2006.</w:t>
      </w:r>
    </w:p>
    <w:p w:rsidR="00000000" w:rsidDel="00000000" w:rsidP="00000000" w:rsidRDefault="00000000" w:rsidRPr="00000000" w14:paraId="0000014E">
      <w:pPr>
        <w:widowControl w:val="0"/>
        <w:spacing w:after="240" w:before="240" w:line="480" w:lineRule="auto"/>
        <w:rPr>
          <w:sz w:val="24"/>
          <w:szCs w:val="24"/>
        </w:rPr>
      </w:pPr>
      <w:r w:rsidDel="00000000" w:rsidR="00000000" w:rsidRPr="00000000">
        <w:rPr>
          <w:sz w:val="24"/>
          <w:szCs w:val="24"/>
          <w:rtl w:val="0"/>
        </w:rPr>
        <w:t xml:space="preserve">Necula, Maria-Cristina. </w:t>
      </w:r>
      <w:r w:rsidDel="00000000" w:rsidR="00000000" w:rsidRPr="00000000">
        <w:rPr>
          <w:i w:val="1"/>
          <w:iCs w:val="1"/>
          <w:sz w:val="24"/>
          <w:szCs w:val="24"/>
          <w:rtl w:val="0"/>
        </w:rPr>
        <w:t xml:space="preserve">The Don Carlos Enigma: Variations of Historical Fictions.</w:t>
      </w:r>
      <w:r w:rsidDel="00000000" w:rsidR="00000000" w:rsidRPr="00000000">
        <w:rPr>
          <w:sz w:val="24"/>
          <w:szCs w:val="24"/>
          <w:rtl w:val="0"/>
        </w:rPr>
        <w:t xml:space="preserve"> 1st ed. Washington, DC: Academica Press, 2020.</w:t>
      </w:r>
    </w:p>
    <w:p w:rsidR="00000000" w:rsidDel="00000000" w:rsidP="00000000" w:rsidRDefault="00000000" w:rsidRPr="00000000" w14:paraId="0000014F">
      <w:pPr>
        <w:widowControl w:val="0"/>
        <w:spacing w:after="240" w:before="240" w:line="480" w:lineRule="auto"/>
        <w:rPr>
          <w:sz w:val="24"/>
          <w:szCs w:val="24"/>
        </w:rPr>
      </w:pPr>
      <w:r w:rsidDel="00000000" w:rsidR="00000000" w:rsidRPr="00000000">
        <w:rPr>
          <w:sz w:val="24"/>
          <w:szCs w:val="24"/>
          <w:rtl w:val="0"/>
        </w:rPr>
        <w:t xml:space="preserve">Paredes Ocampo, Eduardo. </w:t>
      </w:r>
      <w:r w:rsidDel="00000000" w:rsidR="00000000" w:rsidRPr="00000000">
        <w:rPr>
          <w:i w:val="1"/>
          <w:iCs w:val="1"/>
          <w:sz w:val="24"/>
          <w:szCs w:val="24"/>
          <w:rtl w:val="0"/>
        </w:rPr>
        <w:t xml:space="preserve">Staging La vida es sueño: Its Première and Three Contemporary Productions</w:t>
      </w:r>
      <w:r w:rsidDel="00000000" w:rsidR="00000000" w:rsidRPr="00000000">
        <w:rPr>
          <w:sz w:val="24"/>
          <w:szCs w:val="24"/>
          <w:rtl w:val="0"/>
        </w:rPr>
        <w:t xml:space="preserve">. PhD diss., University of Oxford, 2021.</w:t>
      </w:r>
    </w:p>
    <w:p w:rsidR="00000000" w:rsidDel="00000000" w:rsidP="00000000" w:rsidRDefault="00000000" w:rsidRPr="00000000" w14:paraId="00000150">
      <w:pPr>
        <w:widowControl w:val="0"/>
        <w:spacing w:after="240" w:before="240" w:line="480" w:lineRule="auto"/>
        <w:rPr>
          <w:sz w:val="24"/>
          <w:szCs w:val="24"/>
        </w:rPr>
      </w:pPr>
      <w:r w:rsidDel="00000000" w:rsidR="00000000" w:rsidRPr="00000000">
        <w:rPr>
          <w:sz w:val="24"/>
          <w:szCs w:val="24"/>
          <w:rtl w:val="0"/>
        </w:rPr>
        <w:t xml:space="preserve">Pavis, Patrice. </w:t>
      </w:r>
      <w:r w:rsidDel="00000000" w:rsidR="00000000" w:rsidRPr="00000000">
        <w:rPr>
          <w:i w:val="1"/>
          <w:iCs w:val="1"/>
          <w:sz w:val="24"/>
          <w:szCs w:val="24"/>
          <w:rtl w:val="0"/>
        </w:rPr>
        <w:t xml:space="preserve">Contemporary Mise en Scène: Staging Theatre Today.</w:t>
      </w:r>
      <w:r w:rsidDel="00000000" w:rsidR="00000000" w:rsidRPr="00000000">
        <w:rPr>
          <w:sz w:val="24"/>
          <w:szCs w:val="24"/>
          <w:rtl w:val="0"/>
        </w:rPr>
        <w:t xml:space="preserve"> Translated by Joel Anderson. London: Routledge, 2007.</w:t>
      </w:r>
    </w:p>
    <w:p w:rsidR="00000000" w:rsidDel="00000000" w:rsidP="00000000" w:rsidRDefault="00000000" w:rsidRPr="00000000" w14:paraId="00000151">
      <w:pPr>
        <w:widowControl w:val="0"/>
        <w:spacing w:after="240" w:before="240" w:line="480" w:lineRule="auto"/>
        <w:rPr>
          <w:sz w:val="24"/>
          <w:szCs w:val="24"/>
        </w:rPr>
      </w:pPr>
      <w:r w:rsidDel="00000000" w:rsidR="00000000" w:rsidRPr="00000000">
        <w:rPr>
          <w:sz w:val="24"/>
          <w:szCs w:val="24"/>
          <w:rtl w:val="0"/>
        </w:rPr>
        <w:t xml:space="preserve">Rappaport, Helen. “Chekhov in the Theatre: The Role of the Translator in New Versions.” In </w:t>
      </w:r>
      <w:r w:rsidDel="00000000" w:rsidR="00000000" w:rsidRPr="00000000">
        <w:rPr>
          <w:i w:val="1"/>
          <w:iCs w:val="1"/>
          <w:sz w:val="24"/>
          <w:szCs w:val="24"/>
          <w:rtl w:val="0"/>
        </w:rPr>
        <w:t xml:space="preserve">Voices in Translation: Bridging Cultural Divides</w:t>
      </w:r>
      <w:r w:rsidDel="00000000" w:rsidR="00000000" w:rsidRPr="00000000">
        <w:rPr>
          <w:sz w:val="24"/>
          <w:szCs w:val="24"/>
          <w:rtl w:val="0"/>
        </w:rPr>
        <w:t xml:space="preserve">, edited by Gunilla M. Anderman, 66-67. Clevedon: Multilingual Matters, 2007.</w:t>
      </w:r>
    </w:p>
    <w:p w:rsidR="00000000" w:rsidDel="00000000" w:rsidP="00000000" w:rsidRDefault="00000000" w:rsidRPr="00000000" w14:paraId="00000152">
      <w:pPr>
        <w:widowControl w:val="0"/>
        <w:spacing w:after="240" w:before="240" w:line="480" w:lineRule="auto"/>
        <w:rPr>
          <w:sz w:val="24"/>
          <w:szCs w:val="24"/>
        </w:rPr>
      </w:pPr>
      <w:r w:rsidDel="00000000" w:rsidR="00000000" w:rsidRPr="00000000">
        <w:rPr>
          <w:sz w:val="24"/>
          <w:szCs w:val="24"/>
          <w:rtl w:val="0"/>
        </w:rPr>
        <w:t xml:space="preserve">Reynolds, Matthew. “Introduction.” In </w:t>
      </w:r>
      <w:r w:rsidDel="00000000" w:rsidR="00000000" w:rsidRPr="00000000">
        <w:rPr>
          <w:i w:val="1"/>
          <w:iCs w:val="1"/>
          <w:sz w:val="24"/>
          <w:szCs w:val="24"/>
          <w:rtl w:val="0"/>
        </w:rPr>
        <w:t xml:space="preserve">Prismatic Agon, Prismatic Harmony: Translation, Literature, Language</w:t>
      </w:r>
      <w:r w:rsidDel="00000000" w:rsidR="00000000" w:rsidRPr="00000000">
        <w:rPr>
          <w:sz w:val="24"/>
          <w:szCs w:val="24"/>
          <w:rtl w:val="0"/>
        </w:rPr>
        <w:t xml:space="preserve">, edited by Matthew Reynolds, 1-18. London: Legenda, 2019.</w:t>
      </w:r>
    </w:p>
    <w:p w:rsidR="00000000" w:rsidDel="00000000" w:rsidP="00000000" w:rsidRDefault="00000000" w:rsidRPr="00000000" w14:paraId="00000153">
      <w:pPr>
        <w:widowControl w:val="0"/>
        <w:spacing w:after="240" w:before="240" w:line="480" w:lineRule="auto"/>
        <w:rPr>
          <w:sz w:val="24"/>
          <w:szCs w:val="24"/>
        </w:rPr>
      </w:pPr>
      <w:r w:rsidDel="00000000" w:rsidR="00000000" w:rsidRPr="00000000">
        <w:rPr>
          <w:sz w:val="24"/>
          <w:szCs w:val="24"/>
          <w:rtl w:val="0"/>
        </w:rPr>
        <w:t xml:space="preserve">Thacker, Jonathan. “The Translation of </w:t>
      </w:r>
      <w:r w:rsidDel="00000000" w:rsidR="00000000" w:rsidRPr="00000000">
        <w:rPr>
          <w:i w:val="1"/>
          <w:iCs w:val="1"/>
          <w:sz w:val="24"/>
          <w:szCs w:val="24"/>
          <w:rtl w:val="0"/>
        </w:rPr>
        <w:t xml:space="preserve">La Vida Es Sueño</w:t>
      </w:r>
      <w:r w:rsidDel="00000000" w:rsidR="00000000" w:rsidRPr="00000000">
        <w:rPr>
          <w:sz w:val="24"/>
          <w:szCs w:val="24"/>
          <w:rtl w:val="0"/>
        </w:rPr>
        <w:t xml:space="preserve"> for a Twenty-First-Century Anglophone Audience.” In </w:t>
      </w:r>
      <w:r w:rsidDel="00000000" w:rsidR="00000000" w:rsidRPr="00000000">
        <w:rPr>
          <w:i w:val="1"/>
          <w:iCs w:val="1"/>
          <w:sz w:val="24"/>
          <w:szCs w:val="24"/>
          <w:rtl w:val="0"/>
        </w:rPr>
        <w:t xml:space="preserve">Shakespeare and the Spanish Comedia: Translation, Interpretation, Performance: Essays in Honor of Susan L. Fischer</w:t>
      </w:r>
      <w:r w:rsidDel="00000000" w:rsidR="00000000" w:rsidRPr="00000000">
        <w:rPr>
          <w:sz w:val="24"/>
          <w:szCs w:val="24"/>
          <w:rtl w:val="0"/>
        </w:rPr>
        <w:t xml:space="preserve">, edited by Bárbara Mujica and Louise Lanham, 48-73. Lewisburg, PA: Bucknell University Press, 2013.</w:t>
      </w:r>
    </w:p>
    <w:p w:rsidR="00000000" w:rsidDel="00000000" w:rsidP="00000000" w:rsidRDefault="00000000" w:rsidRPr="00000000" w14:paraId="00000154">
      <w:pPr>
        <w:widowControl w:val="0"/>
        <w:spacing w:after="240" w:before="240" w:line="480" w:lineRule="auto"/>
        <w:rPr>
          <w:sz w:val="24"/>
          <w:szCs w:val="24"/>
        </w:rPr>
      </w:pPr>
      <w:r w:rsidDel="00000000" w:rsidR="00000000" w:rsidRPr="00000000">
        <w:rPr>
          <w:sz w:val="24"/>
          <w:szCs w:val="24"/>
          <w:rtl w:val="0"/>
        </w:rPr>
        <w:t xml:space="preserve">Venuti, Lawrence. </w:t>
      </w:r>
      <w:r w:rsidDel="00000000" w:rsidR="00000000" w:rsidRPr="00000000">
        <w:rPr>
          <w:i w:val="1"/>
          <w:iCs w:val="1"/>
          <w:sz w:val="24"/>
          <w:szCs w:val="24"/>
          <w:rtl w:val="0"/>
        </w:rPr>
        <w:t xml:space="preserve">The Scandals of Translation: Towards an Ethics of Difference</w:t>
      </w:r>
      <w:r w:rsidDel="00000000" w:rsidR="00000000" w:rsidRPr="00000000">
        <w:rPr>
          <w:sz w:val="24"/>
          <w:szCs w:val="24"/>
          <w:rtl w:val="0"/>
        </w:rPr>
        <w:t xml:space="preserve">. London: Routledge, 1998.</w:t>
      </w:r>
    </w:p>
    <w:p w:rsidR="00000000" w:rsidDel="00000000" w:rsidP="00000000" w:rsidRDefault="00000000" w:rsidRPr="00000000" w14:paraId="00000155">
      <w:pPr>
        <w:widowControl w:val="0"/>
        <w:spacing w:after="240" w:before="240" w:line="480" w:lineRule="auto"/>
        <w:rPr>
          <w:sz w:val="24"/>
          <w:szCs w:val="24"/>
        </w:rPr>
      </w:pPr>
      <w:r w:rsidDel="00000000" w:rsidR="00000000" w:rsidRPr="00000000">
        <w:rPr>
          <w:sz w:val="24"/>
          <w:szCs w:val="24"/>
          <w:rtl w:val="0"/>
        </w:rPr>
        <w:t xml:space="preserve">Williams, Wes. </w:t>
      </w:r>
      <w:r w:rsidDel="00000000" w:rsidR="00000000" w:rsidRPr="00000000">
        <w:rPr>
          <w:i w:val="1"/>
          <w:iCs w:val="1"/>
          <w:sz w:val="24"/>
          <w:szCs w:val="24"/>
          <w:rtl w:val="0"/>
        </w:rPr>
        <w:t xml:space="preserve">Monsters and Their Meanings in Early Modern Culture: Mighty Magic</w:t>
      </w:r>
      <w:r w:rsidDel="00000000" w:rsidR="00000000" w:rsidRPr="00000000">
        <w:rPr>
          <w:sz w:val="24"/>
          <w:szCs w:val="24"/>
          <w:rtl w:val="0"/>
        </w:rPr>
        <w:t xml:space="preserve">. Oxford: Oxford University Press, 2011.</w:t>
      </w:r>
    </w:p>
    <w:p w:rsidR="00000000" w:rsidDel="00000000" w:rsidP="00000000" w:rsidRDefault="00000000" w:rsidRPr="00000000" w14:paraId="00000156">
      <w:pPr>
        <w:spacing w:line="480" w:lineRule="auto"/>
        <w:rPr/>
      </w:pPr>
      <w:r w:rsidDel="00000000" w:rsidR="00000000" w:rsidRPr="00000000">
        <w:rPr>
          <w:rtl w:val="0"/>
        </w:rPr>
      </w:r>
    </w:p>
    <w:p w:rsidR="00000000" w:rsidDel="00000000" w:rsidP="00000000" w:rsidRDefault="00000000" w:rsidRPr="00000000" w14:paraId="00000157">
      <w:pPr>
        <w:spacing w:line="480" w:lineRule="auto"/>
        <w:rPr>
          <w:sz w:val="24"/>
          <w:szCs w:val="2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itannica.com/biography/Carlos-de-Aus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FrtIQ24GopzeyvdN0yMX5Rvlw==">CgMxLjA4AHIhMUpRWUJUeDBERlkzSGNJUGxZYTl0NEJ4bUFMSWtGOExk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